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3d27" w14:textId="6643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 шаруашылық өнімінің бірлігіне арналған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28 сәуірдегі № 107 қаулысы. Батыс Қазақстан облысының Әділет департаментінде 2015 жылғы 2 маусымда № 3919 болып тіркелді. Күші жойылды - Батыс Қазақстан облысы әкімдігінің 2017 жылғы 22 маусымдағы № 182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22.06.2017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"Өңдеуші кәсіпорындардың ауылшаруашылық өнімін тереңдете өңдеп өнім өндіруі үшін оны сатып алу шығындарын субсидиялау қағидаларын бекіту туралы" 2014 жылғы 26 қарашадағы №3-2/615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сатып алынатын ауыл шаруашылық өнімінің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28 сәуірдегі №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шаруашылық өнімінің бірлігіне арналған субсидиялар нормативі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2603"/>
        <w:gridCol w:w="2604"/>
        <w:gridCol w:w="5056"/>
      </w:tblGrid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өнімінің атауы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теңге-литр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