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d73b" w14:textId="529d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облыстық және аудандық маңызы бар жалпыға ортақ пайдаланылатын ақылы автомобиль жолдарын және көпір өткелдерін пайдалану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28 сәуірдегі № 110 қаулысы. Батыс Қазақстан облысының Әділет департаментінде 2015 жылғы 2 маусымда № 3922 болып тіркелді. Күші жойылды - Батыс Қазақстан облысы әкімдігінің 2015 жылғы 8 желтоқсандағы № 349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08.12.2015 </w:t>
      </w:r>
      <w:r>
        <w:rPr>
          <w:rFonts w:ascii="Times New Roman"/>
          <w:b w:val="false"/>
          <w:i w:val="false"/>
          <w:color w:val="ff0000"/>
          <w:sz w:val="28"/>
        </w:rPr>
        <w:t>№ 349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облыстық және аудандық маңызы бар жалпыға ортақ пайдаланылатын ақылы автомобиль жолдарын және көпір өткелдерін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 Г. Қуаншалиев) заңнамада белгіленген тәртіппен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сәуірдегі № 110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облыстық және аудандық маңызы бар жалпыға </w:t>
      </w:r>
      <w:r>
        <w:br/>
      </w:r>
      <w:r>
        <w:rPr>
          <w:rFonts w:ascii="Times New Roman"/>
          <w:b/>
          <w:i w:val="false"/>
          <w:color w:val="000000"/>
        </w:rPr>
        <w:t xml:space="preserve">ортақ пайдаланылатын ақылы автомобиль жолдарын және көпір өткелдерін </w:t>
      </w:r>
      <w:r>
        <w:br/>
      </w:r>
      <w:r>
        <w:rPr>
          <w:rFonts w:ascii="Times New Roman"/>
          <w:b/>
          <w:i w:val="false"/>
          <w:color w:val="000000"/>
        </w:rPr>
        <w:t>пайдалану қағидалары мен шарттары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Батыс Қазақстан облысының облыстық және аудандық маңызы бар жалпыға ортақ пайдаланылатын ақылы автомобиль жолдарын және көпір өткелдерін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мен шарттары (бұдан әрі – Қағидалар) Қазақстан Республикасының "Автомобиль жолдары туралы" 2001 жылғы 17 шілдедегі Заңының (бұдан әрі – Заң) 13-бабы 1-1 тармағы,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әзірленген және Батыс Қазақстан облысының облыстық және аудандық маңызы бар жалпыға ортақ пайдаланылатын ақылы автомобиль жолдарын және көпір өткелдерін пайдалану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2) ақылы автомобиль жолдарын және көпір өткелдерін пайдалану – ақылы автомобиль жолдары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w:t>
      </w:r>
      <w:r>
        <w:rPr>
          <w:rFonts w:ascii="Times New Roman"/>
          <w:b w:val="false"/>
          <w:i w:val="false"/>
          <w:color w:val="000000"/>
          <w:sz w:val="28"/>
        </w:rPr>
        <w:t>3) жол кәсіпорны – облыстың ақылы автомобиль жолдары және көпір өткелдерін пайдалану бойынша коммуналдық меншігіндегі кәсіпорын;</w:t>
      </w:r>
      <w:r>
        <w:br/>
      </w:r>
      <w:r>
        <w:rPr>
          <w:rFonts w:ascii="Times New Roman"/>
          <w:b w:val="false"/>
          <w:i w:val="false"/>
          <w:color w:val="000000"/>
          <w:sz w:val="28"/>
        </w:rPr>
        <w:t>
      </w:t>
      </w:r>
      <w:r>
        <w:rPr>
          <w:rFonts w:ascii="Times New Roman"/>
          <w:b w:val="false"/>
          <w:i w:val="false"/>
          <w:color w:val="000000"/>
          <w:sz w:val="28"/>
        </w:rPr>
        <w:t>4) 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Батыс Қазақстан облысының облыстық және аудандық маңызы бар </w:t>
      </w:r>
      <w:r>
        <w:br/>
      </w:r>
      <w:r>
        <w:rPr>
          <w:rFonts w:ascii="Times New Roman"/>
          <w:b/>
          <w:i w:val="false"/>
          <w:color w:val="000000"/>
        </w:rPr>
        <w:t xml:space="preserve">жалпыға ортақ пайдаланылатын ақылы автомобиль жолдарын және </w:t>
      </w:r>
      <w:r>
        <w:br/>
      </w:r>
      <w:r>
        <w:rPr>
          <w:rFonts w:ascii="Times New Roman"/>
          <w:b/>
          <w:i w:val="false"/>
          <w:color w:val="000000"/>
        </w:rPr>
        <w:t>көпір өткелдерін пайдалану тәртібі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Батыс Қазақстан облысының облыстық және аудандық маңызы бар жалпыға ортақ пайдаланылатын ақылы автомобиль жолдарын және көпір өткелдерін пайдалану Қазақстан Республикасының заңнамасына сәйкес жол кәсіпорнының оларды жөндеу мен күтіп ұстау жөніндегі іс-шараларды уақтылы қамтамасыз етуін көздейді.</w:t>
      </w:r>
      <w:r>
        <w:br/>
      </w:r>
      <w:r>
        <w:rPr>
          <w:rFonts w:ascii="Times New Roman"/>
          <w:b w:val="false"/>
          <w:i w:val="false"/>
          <w:color w:val="000000"/>
          <w:sz w:val="28"/>
        </w:rPr>
        <w:t>
      </w:t>
      </w:r>
      <w:r>
        <w:rPr>
          <w:rFonts w:ascii="Times New Roman"/>
          <w:b w:val="false"/>
          <w:i w:val="false"/>
          <w:color w:val="000000"/>
          <w:sz w:val="28"/>
        </w:rPr>
        <w:t>4. Жол кәсіпорны Батыс Қазақстан облысының облыстық және аудандық маңызы бар жалпыға ортақ пайдаланылатын ақылы автомобиль жолдары мен көпір өткелдерін тиісті пайдалану мақсатында:</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2) қысқы кезеңде ақылы автомобиль жолдарын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w:t>
      </w:r>
      <w:r>
        <w:rPr>
          <w:rFonts w:ascii="Times New Roman"/>
          <w:b w:val="false"/>
          <w:i w:val="false"/>
          <w:color w:val="000000"/>
          <w:sz w:val="28"/>
        </w:rPr>
        <w:t>3) көлік құралдарының үздіксіз және қауіпсіз жүріп өтуін және табиғатты қорғау заңнамасы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заңнамалық актілеріне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w:t>
      </w:r>
      <w:r>
        <w:rPr>
          <w:rFonts w:ascii="Times New Roman"/>
          <w:b w:val="false"/>
          <w:i w:val="false"/>
          <w:color w:val="000000"/>
          <w:sz w:val="28"/>
        </w:rPr>
        <w:t>6) автомобиль жолдарының бойында қорғаныш екпелерін күтіп-ұстайды;</w:t>
      </w:r>
      <w:r>
        <w:br/>
      </w:r>
      <w:r>
        <w:rPr>
          <w:rFonts w:ascii="Times New Roman"/>
          <w:b w:val="false"/>
          <w:i w:val="false"/>
          <w:color w:val="000000"/>
          <w:sz w:val="28"/>
        </w:rPr>
        <w:t>
      </w:t>
      </w:r>
      <w:r>
        <w:rPr>
          <w:rFonts w:ascii="Times New Roman"/>
          <w:b w:val="false"/>
          <w:i w:val="false"/>
          <w:color w:val="000000"/>
          <w:sz w:val="28"/>
        </w:rPr>
        <w:t>7) дүлей метеорологиялық құбылыстар мен табиғи және техногендік сипаттағы төтенше жағдайлардың салдарларын жояды;</w:t>
      </w:r>
      <w:r>
        <w:br/>
      </w:r>
      <w:r>
        <w:rPr>
          <w:rFonts w:ascii="Times New Roman"/>
          <w:b w:val="false"/>
          <w:i w:val="false"/>
          <w:color w:val="000000"/>
          <w:sz w:val="28"/>
        </w:rPr>
        <w:t>
      </w:t>
      </w:r>
      <w:r>
        <w:rPr>
          <w:rFonts w:ascii="Times New Roman"/>
          <w:b w:val="false"/>
          <w:i w:val="false"/>
          <w:color w:val="000000"/>
          <w:sz w:val="28"/>
        </w:rPr>
        <w:t>8)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xml:space="preserve">9)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 1196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ережелерінде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10)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11)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жедел-іздестіру қызметін жүзеге асыратын органдарға жәрдем көрсетеді;</w:t>
      </w:r>
      <w:r>
        <w:br/>
      </w:r>
      <w:r>
        <w:rPr>
          <w:rFonts w:ascii="Times New Roman"/>
          <w:b w:val="false"/>
          <w:i w:val="false"/>
          <w:color w:val="000000"/>
          <w:sz w:val="28"/>
        </w:rPr>
        <w:t>
      </w:t>
      </w:r>
      <w:r>
        <w:rPr>
          <w:rFonts w:ascii="Times New Roman"/>
          <w:b w:val="false"/>
          <w:i w:val="false"/>
          <w:color w:val="000000"/>
          <w:sz w:val="28"/>
        </w:rPr>
        <w:t>13)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r>
        <w:br/>
      </w:r>
      <w:r>
        <w:rPr>
          <w:rFonts w:ascii="Times New Roman"/>
          <w:b w:val="false"/>
          <w:i w:val="false"/>
          <w:color w:val="000000"/>
          <w:sz w:val="28"/>
        </w:rPr>
        <w:t>
      </w:t>
      </w:r>
      <w:r>
        <w:rPr>
          <w:rFonts w:ascii="Times New Roman"/>
          <w:b w:val="false"/>
          <w:i w:val="false"/>
          <w:color w:val="000000"/>
          <w:sz w:val="28"/>
        </w:rPr>
        <w:t>14)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ақылы автомобиль жолдары бойынша жүріп өткені үшін ақы алуды қамтамасыз етеді.</w:t>
      </w:r>
      <w:r>
        <w:br/>
      </w:r>
      <w:r>
        <w:rPr>
          <w:rFonts w:ascii="Times New Roman"/>
          <w:b w:val="false"/>
          <w:i w:val="false"/>
          <w:color w:val="000000"/>
          <w:sz w:val="28"/>
        </w:rPr>
        <w:t>
      </w:t>
      </w:r>
      <w:r>
        <w:rPr>
          <w:rFonts w:ascii="Times New Roman"/>
          <w:b w:val="false"/>
          <w:i w:val="false"/>
          <w:color w:val="000000"/>
          <w:sz w:val="28"/>
        </w:rPr>
        <w:t>5. Ақылы автомобиль жолдарын және көпір өткелдерін күтіп-ұстау бойынша жұмыстар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6. Автомобиль жолдарымен көпір өткелдерін күтіп-ұстау бойынша жұмыстарды уақтылы жүргізу мақсатында оларды көзбен шолып тексеру күн сайын жүзеге асырылады.</w:t>
      </w:r>
      <w:r>
        <w:br/>
      </w:r>
      <w:r>
        <w:rPr>
          <w:rFonts w:ascii="Times New Roman"/>
          <w:b w:val="false"/>
          <w:i w:val="false"/>
          <w:color w:val="000000"/>
          <w:sz w:val="28"/>
        </w:rPr>
        <w:t>
      </w:t>
      </w:r>
      <w:r>
        <w:rPr>
          <w:rFonts w:ascii="Times New Roman"/>
          <w:b w:val="false"/>
          <w:i w:val="false"/>
          <w:color w:val="000000"/>
          <w:sz w:val="28"/>
        </w:rPr>
        <w:t>7. Ақылы автомобиль жолдарының және көпір өткелдерінің пайдаланылуын бақылауды автомобиль жолдары жөніндегі уәкілетті мемлекеттік орган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