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aa273" w14:textId="61aa2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2015 жылға субсидияланатын гербицидтердің түрлерін және субсидиялар нормаларын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әкімдігінің 2015 жылғы 5 мамырдағы № 117 қаулысы. Батыс Қазақстан облысының Әділет департаментінде 2015 жылғы 2 маусымда № 3923 болып тіркелді. Күші жойылды - Батыс Қазақстан облысы әкімдігінің 2015 жылғы 3 қыркүйектегі № 237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Батыс Қазақстан облысы әкімдігінің 03.09.2015 </w:t>
      </w:r>
      <w:r>
        <w:rPr>
          <w:rFonts w:ascii="Times New Roman"/>
          <w:b w:val="false"/>
          <w:i w:val="false"/>
          <w:color w:val="ff0000"/>
          <w:sz w:val="28"/>
        </w:rPr>
        <w:t>№ 237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2001 жылғы 23 қаңтардағы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ала отырып, "Өсімдіктерді қорғау мақсатында ауылшаруашылық дақылдарын өңдеуге арналған гербицидтердің, биоагенттердің (энтомофагтардың) және биопрепараттардың құнын субсидиялау қағидаларын бекіту туралы" Қазақстан Республикасы Үкіметінің 2014 жылғы 29 мамырдағы № 573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Батыс Қазақстан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 2015 жылға субсидияланатын гербицидтердің </w:t>
      </w:r>
      <w:r>
        <w:rPr>
          <w:rFonts w:ascii="Times New Roman"/>
          <w:b w:val="false"/>
          <w:i w:val="false"/>
          <w:color w:val="000000"/>
          <w:sz w:val="28"/>
        </w:rPr>
        <w:t>түрлері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гербицид жеткізушілерден сатып алынған гербицидтердің 1 литріне (килограмына) арналған субсидиялар нормалары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"Батыс Қазақстан облысының ауыл шаруашылығы басқармасы" мемлекеттік мекемесі, аудандар мен Орал қаласы әкімдері осы қаулыны іске асыру бойынша қажетті шараларды 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 2014 жылғы 29 шілдедегі № 201 "2014 жылға арналған субсидияланатын гербицидтердің түрлерін және субсидиялар нормаларын белгілеу туралы" (Нормативтік құқықтық актілерді мемлекеттік тіркеу тізілімінде № 3613 тіркелген, 2014 жылғы 23 тамыздағы "Орал өңірі" және "Приуралье" газеттерінде жарияланған) Батыс Қазақстан облысы әкімдігі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 "Батыс Қазақстан облысының ауыл шаруашылығы басқармасы" мемлекеттік мекемесі (М. К. Оңғарбеков) осы қаулының әділет органдарында мемлекеттік тіркелуін, "Әділет" ақпараттық-құқықтық жүйесінде және бұқаралық ақпарат құралдарында оның ресми жариялануын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 Осы қаулының орындалуын бақылау облыс әкімінің бірінші орынбасары А. К. Өтеғұловқа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 Осы қаулы алғашқы ресми жарияланған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Ноғаев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"КЕЛІСІЛДІ"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Ауыл шаруашылығы министрі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_________________А. Мамытбеков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8 мамыр 2015 ж.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 2015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мамырдағы № 117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3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субсидияланатын гербицидтердің түрлері және гербицид жеткізушілерден сатып алынған гербицидтердің 1 литріне (килограмына) арналған субсидиялар нормалары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6"/>
        <w:gridCol w:w="8821"/>
        <w:gridCol w:w="356"/>
        <w:gridCol w:w="768"/>
        <w:gridCol w:w="1589"/>
      </w:tblGrid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"/>
        </w:tc>
        <w:tc>
          <w:tcPr>
            <w:tcW w:w="8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Субсидияланатын гербицидтердің түрлері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Өлшем бірлігі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бірліктің құнын арзандату пайызы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бірлікке арналған субсидия нормасы,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"/>
        </w:tc>
        <w:tc>
          <w:tcPr>
            <w:tcW w:w="8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2М4Х 750,75% с.е.к.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"/>
        </w:tc>
        <w:tc>
          <w:tcPr>
            <w:tcW w:w="8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Арамо, 4,5% э.к. (тепралоксидим, 45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"/>
        </w:tc>
        <w:tc>
          <w:tcPr>
            <w:tcW w:w="8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Балерина, с.э. (Күрделі 2-этилгексилді эфир түріндегі 2,4-Д қышқылы, 410 г/л)+флора сулан, 7,4 г/л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5"/>
        </w:tc>
        <w:tc>
          <w:tcPr>
            <w:tcW w:w="8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Барс Супер, 10% э.к. (феноксапроп-п-этил, 100 г/л+мефенпир-диэтил (антидот), 27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6"/>
        </w:tc>
        <w:tc>
          <w:tcPr>
            <w:tcW w:w="8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Гезагард 500, с.к. (прометрин, 500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7"/>
        </w:tc>
        <w:tc>
          <w:tcPr>
            <w:tcW w:w="8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Готрил, 24% э. к. (оксифлуорфен, 240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8"/>
        </w:tc>
        <w:tc>
          <w:tcPr>
            <w:tcW w:w="8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Гранстар, 75% қ.а.с. (трибенурон-метил,750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9"/>
        </w:tc>
        <w:tc>
          <w:tcPr>
            <w:tcW w:w="8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Гроза, 60% э.к. (2-этилгексилді эфир, 2,4 дихлорфеноксиуксусты қышқыл, 600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0"/>
        </w:tc>
        <w:tc>
          <w:tcPr>
            <w:tcW w:w="8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Дуал Голд 960, э.к. (С-метолахлор,960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1"/>
        </w:tc>
        <w:tc>
          <w:tcPr>
            <w:tcW w:w="8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Зенкор Ультра, с.к. (метрибузин, 600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2"/>
        </w:tc>
        <w:tc>
          <w:tcPr>
            <w:tcW w:w="8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Клиник 24, с.е.к. (глифосат, с.е.к.)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3"/>
        </w:tc>
        <w:tc>
          <w:tcPr>
            <w:tcW w:w="8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Ларен Про, с.д.т. (метсульфурон-метил, 600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4"/>
        </w:tc>
        <w:tc>
          <w:tcPr>
            <w:tcW w:w="8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Лонтрел Гранд 750, с.д.т. (клопиралид, 750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5"/>
        </w:tc>
        <w:tc>
          <w:tcPr>
            <w:tcW w:w="8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Майстер Пауэр, м.д. (форамсульфурон, 31,5 г/л + иодосульфурон-метил-нартия, 1,0 г/л + тиенкарбазон-метил, 10 г/л+ципросульфид (антидот), 15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6"/>
        </w:tc>
        <w:tc>
          <w:tcPr>
            <w:tcW w:w="8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Праймер, с.д.т. (метсульфурон-метил, 600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7"/>
        </w:tc>
        <w:tc>
          <w:tcPr>
            <w:tcW w:w="8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Пума Голд, э.к. (феноксапроп-п-этил, 64 г/л+ йодосульфурон-метил)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8"/>
        </w:tc>
        <w:tc>
          <w:tcPr>
            <w:tcW w:w="8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Пума-Супер 100,10% э.к. (феноксапроп п-этил, 100 г/л + мефенпир-диэтил (антидот), 27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9"/>
        </w:tc>
        <w:tc>
          <w:tcPr>
            <w:tcW w:w="8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Пума-Супер 7,5% м.с.э. (феноксапроп п-этил, 69 г/л + мефенпир-диэтил (антидот), 75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0"/>
        </w:tc>
        <w:tc>
          <w:tcPr>
            <w:tcW w:w="8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Раундап Экстра, 54% с.е. (глифосат, 540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1"/>
        </w:tc>
        <w:tc>
          <w:tcPr>
            <w:tcW w:w="8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Робусто, э. к. (2,4-Д қышқылдың 2 этилгексилді эфирі, 850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2"/>
        </w:tc>
        <w:tc>
          <w:tcPr>
            <w:tcW w:w="8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Робусто Супер, э.к. (2 этилгексилді эфир 2,4-Д қышқылы, 905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3"/>
        </w:tc>
        <w:tc>
          <w:tcPr>
            <w:tcW w:w="8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Секатор Турбо, м.д. (натридің иодосульфурон-метилі, 25 г/л + амидосульфурон, 100 г/л + мефенпир-диэтил (антидот), 250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4"/>
        </w:tc>
        <w:tc>
          <w:tcPr>
            <w:tcW w:w="8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Стомп, 33% э.к. (пендиметалин,330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5"/>
        </w:tc>
        <w:tc>
          <w:tcPr>
            <w:tcW w:w="8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Титус, 25% қ.а.с. (римсульфурон, 250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6"/>
        </w:tc>
        <w:tc>
          <w:tcPr>
            <w:tcW w:w="8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Торнадо 500, с. е. (глифосат, 500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7"/>
        </w:tc>
        <w:tc>
          <w:tcPr>
            <w:tcW w:w="8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Фуроре Ультра, м.с.э. (феноксапроп-п-этил, 110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8"/>
        </w:tc>
        <w:tc>
          <w:tcPr>
            <w:tcW w:w="8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Эллай Лайт, с.д.т. (метсульфурон-метил, 391 г/кг + трибенурон-метил, 261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9"/>
        </w:tc>
        <w:tc>
          <w:tcPr>
            <w:tcW w:w="8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Эстерон, э. к. (2-этилгексил эфир түріндегі 2,4-Д қышқылы, 850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0"/>
        </w:tc>
        <w:tc>
          <w:tcPr>
            <w:tcW w:w="8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Эстет 905, э. к. (2-этилгексил эфир түріндегі 2,4-Д қышқылы, 905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Аббревиатуралардың толық жазылуы: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с.д.т. - сулы диспергерленген түйіршектер;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с.е. - сулы ерітінді;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с.е.к. - суда ерігіш концентрат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м.д. - майлы дисперсия;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с.к. - суспензия концентраты;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э.к. - эмульсия концентраты;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с.э. - суспензияланған эмульсия;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с.к. - суспензиялы концентрат;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м.с.э. - майлы-сулы эмульсия;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қ.а.с. - құрғақ аққыш суспензия;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г/л - грамм/литр;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г/кг - грамм/килограмм.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