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54fc3" w14:textId="1354f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дене шынықтыру және спорт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9 маусымдағы № 140 қаулысы. Батыс Қазақстан облысының Әділет департаментінде 2015 жылғы 15 шілдеде № 3952 болып тіркелді. Күші жойылды - Батыс Қазақстан облысы әкімдігінің 2017 жылғы 1 шілдедегі № 194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01.07.2017 </w:t>
      </w:r>
      <w:r>
        <w:rPr>
          <w:rFonts w:ascii="Times New Roman"/>
          <w:b w:val="false"/>
          <w:i w:val="false"/>
          <w:color w:val="ff0000"/>
          <w:sz w:val="28"/>
        </w:rPr>
        <w:t>№ 194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Батыс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"Батыс Қазақстан облысының дене шынықтыру және спорт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"Батыс Қазақстан облысының дене шынықтыру және спорт басқармасы" мемлекеттік мекемесі (А. Б. Бекет)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Батыс Қазақстан облысы әкімінің орынбасары Б. М. Мәкенге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09 маусымдағы</w:t>
            </w:r>
            <w:r>
              <w:br/>
            </w:r>
            <w:r>
              <w:rPr>
                <w:rFonts w:ascii="Times New Roman"/>
                <w:b w:val="false"/>
                <w:i w:val="false"/>
                <w:color w:val="000000"/>
                <w:sz w:val="20"/>
              </w:rPr>
              <w:t>№ 140 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0" w:id="1"/>
    <w:p>
      <w:pPr>
        <w:spacing w:after="0"/>
        <w:ind w:left="0"/>
        <w:jc w:val="left"/>
      </w:pPr>
      <w:r>
        <w:rPr>
          <w:rFonts w:ascii="Times New Roman"/>
          <w:b/>
          <w:i w:val="false"/>
          <w:color w:val="000000"/>
        </w:rPr>
        <w:t xml:space="preserve"> "Батыс Қазақстан облысының дене шынықтыру және спорт басқармасы"</w:t>
      </w:r>
      <w:r>
        <w:br/>
      </w:r>
      <w:r>
        <w:rPr>
          <w:rFonts w:ascii="Times New Roman"/>
          <w:b/>
          <w:i w:val="false"/>
          <w:color w:val="000000"/>
        </w:rPr>
        <w:t>мемлекеттік мекемесі туралы ереже</w:t>
      </w:r>
    </w:p>
    <w:bookmarkEnd w:id="1"/>
    <w:bookmarkStart w:name="z11" w:id="2"/>
    <w:p>
      <w:pPr>
        <w:spacing w:after="0"/>
        <w:ind w:left="0"/>
        <w:jc w:val="left"/>
      </w:pPr>
      <w:r>
        <w:rPr>
          <w:rFonts w:ascii="Times New Roman"/>
          <w:b/>
          <w:i w:val="false"/>
          <w:color w:val="000000"/>
        </w:rPr>
        <w:t xml:space="preserve"> 1. Жалпы ережелер </w:t>
      </w:r>
    </w:p>
    <w:bookmarkEnd w:id="2"/>
    <w:bookmarkStart w:name="z12" w:id="3"/>
    <w:p>
      <w:pPr>
        <w:spacing w:after="0"/>
        <w:ind w:left="0"/>
        <w:jc w:val="both"/>
      </w:pPr>
      <w:r>
        <w:rPr>
          <w:rFonts w:ascii="Times New Roman"/>
          <w:b w:val="false"/>
          <w:i w:val="false"/>
          <w:color w:val="000000"/>
          <w:sz w:val="28"/>
        </w:rPr>
        <w:t>
      1. "Батыс Қазақстан облысының дене шынықтыру және спорт басқармасы" мемлекеттік мекемесі Батыс Қазақстан облысының дене шынықтыру және спорт саласындағы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"Батыс Қазақстан облысының дене шынықтыру және спорт басқармасы"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"Батыс Қазақстан облысының дене шынықтыру және спорт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"Батыс Қазақстан облысының дене шынықтыру және спорт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"Батыс Қазақстан облысының дене шынықтыру және спорт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"Батыс Қазақстан облысының дене шынықтыру және спорт басқармасы"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"Батыс Қазақстан облысының дене шынықтыру және спорт басқармасы" мемлекеттік мекемесі өз құзыретінің мәселелері бойынша заңнамада белгіленген тәртіппен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"Батыс Қазақстан облысының дене шынықтыру және спорт басқармасы"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090000, Батыс Қазақстан облысы, Орал қаласы, Досмұхамедов көшесі, № 45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"Батыс Қазақстан облысының дене шынықтыру және спорт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"Батыс Қазақстан облысының дене шынықтыру және спорт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"Батыс Қазақстан облысының дене шынықтыру және спорт басқармасы"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"Батыс Қазақстан облысының дене шынықтыру және спорт басқармасы" мемлекеттік мекемесіне кәсіпкерлік субъектілерімен "Батыс Қазақстан облысының дене шынықтыру және спорт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"Батыс Қазақстан облысының дене шынықтыру және спорт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облыстық бюджеттің кірісіне жіберіледі.</w:t>
      </w:r>
    </w:p>
    <w:bookmarkEnd w:id="3"/>
    <w:bookmarkStart w:name="z26" w:id="4"/>
    <w:p>
      <w:pPr>
        <w:spacing w:after="0"/>
        <w:ind w:left="0"/>
        <w:jc w:val="left"/>
      </w:pPr>
      <w:r>
        <w:rPr>
          <w:rFonts w:ascii="Times New Roman"/>
          <w:b/>
          <w:i w:val="false"/>
          <w:color w:val="000000"/>
        </w:rPr>
        <w:t xml:space="preserve"> 2. "Батыс Қазақстан облысының дене шынықтыру және спорт басқармасы" мемлекеттік мекемесінің миссиясы, негізгі міндеттері, функциялары, құқықтары мен міндеттері</w:t>
      </w:r>
    </w:p>
    <w:bookmarkEnd w:id="4"/>
    <w:bookmarkStart w:name="z27" w:id="5"/>
    <w:p>
      <w:pPr>
        <w:spacing w:after="0"/>
        <w:ind w:left="0"/>
        <w:jc w:val="both"/>
      </w:pPr>
      <w:r>
        <w:rPr>
          <w:rFonts w:ascii="Times New Roman"/>
          <w:b w:val="false"/>
          <w:i w:val="false"/>
          <w:color w:val="000000"/>
          <w:sz w:val="28"/>
        </w:rPr>
        <w:t>
      14. "Батыс Қазақстан облысының дене шынықтыру және спорт басқармасы" мемлекеттік мекемесінің миссиясы халықты жүйелі түрде дене шынықтырумен және спортпен шұғылдануға тарту, жоғарғы біліктілікті спортшыларды және облыстың спортшылар резервін дайындау болып табылады.</w:t>
      </w:r>
      <w:r>
        <w:br/>
      </w:r>
      <w:r>
        <w:rPr>
          <w:rFonts w:ascii="Times New Roman"/>
          <w:b w:val="false"/>
          <w:i w:val="false"/>
          <w:color w:val="000000"/>
          <w:sz w:val="28"/>
        </w:rPr>
        <w:t>
      </w:t>
      </w:r>
      <w:r>
        <w:rPr>
          <w:rFonts w:ascii="Times New Roman"/>
          <w:b w:val="false"/>
          <w:i w:val="false"/>
          <w:color w:val="000000"/>
          <w:sz w:val="28"/>
        </w:rPr>
        <w:t>15. "Батыс Қазақстан облысының дене шынықтыру және спорт басқармасы" мемлекеттік мекемесінің негізгі міндеті - облыста дене шынықтыру мен спортты дамыту.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жекелеген адамдардың тұрғылықты жері бойынша және олардың көпшілік демалыс орындарында спортпен шұғылдануына арналған инфрақұрылым құру жөнінде ұсыныстар енгізу;</w:t>
      </w:r>
      <w:r>
        <w:br/>
      </w:r>
      <w:r>
        <w:rPr>
          <w:rFonts w:ascii="Times New Roman"/>
          <w:b w:val="false"/>
          <w:i w:val="false"/>
          <w:color w:val="000000"/>
          <w:sz w:val="28"/>
        </w:rPr>
        <w:t>
      </w:t>
      </w:r>
      <w:r>
        <w:rPr>
          <w:rFonts w:ascii="Times New Roman"/>
          <w:b w:val="false"/>
          <w:i w:val="false"/>
          <w:color w:val="000000"/>
          <w:sz w:val="28"/>
        </w:rPr>
        <w:t>2) аккредиттелген республикалық және (немесе) жергілікті спорт федерацияларымен бірлесіп, спорт түрлері, оның ішінде ұлттық, техникалық және қолданбалы спорт түрлері, бұқаралық спорт бойынша, сондай-ақ ардагер спортшылар арасында облыстық спорт жарыстарын өткізу;</w:t>
      </w:r>
      <w:r>
        <w:br/>
      </w:r>
      <w:r>
        <w:rPr>
          <w:rFonts w:ascii="Times New Roman"/>
          <w:b w:val="false"/>
          <w:i w:val="false"/>
          <w:color w:val="000000"/>
          <w:sz w:val="28"/>
        </w:rPr>
        <w:t>
      </w:t>
      </w:r>
      <w:r>
        <w:rPr>
          <w:rFonts w:ascii="Times New Roman"/>
          <w:b w:val="false"/>
          <w:i w:val="false"/>
          <w:color w:val="000000"/>
          <w:sz w:val="28"/>
        </w:rPr>
        <w:t>3) спорт түрлері бойынша облыстық құрама командаларды даярлауды және олардың халықаралық және республикалық спорттық жарыстарда өнер көрсетуін қамтамасыз ету;</w:t>
      </w:r>
      <w:r>
        <w:br/>
      </w:r>
      <w:r>
        <w:rPr>
          <w:rFonts w:ascii="Times New Roman"/>
          <w:b w:val="false"/>
          <w:i w:val="false"/>
          <w:color w:val="000000"/>
          <w:sz w:val="28"/>
        </w:rPr>
        <w:t>
      </w:t>
      </w:r>
      <w:r>
        <w:rPr>
          <w:rFonts w:ascii="Times New Roman"/>
          <w:b w:val="false"/>
          <w:i w:val="false"/>
          <w:color w:val="000000"/>
          <w:sz w:val="28"/>
        </w:rPr>
        <w:t>4) облыс аумағында бұқаралық спортты және ұлттық спорт түрлерін дамытуды қамтамасыз ету;</w:t>
      </w:r>
      <w:r>
        <w:br/>
      </w:r>
      <w:r>
        <w:rPr>
          <w:rFonts w:ascii="Times New Roman"/>
          <w:b w:val="false"/>
          <w:i w:val="false"/>
          <w:color w:val="000000"/>
          <w:sz w:val="28"/>
        </w:rPr>
        <w:t>
      </w:t>
      </w:r>
      <w:r>
        <w:rPr>
          <w:rFonts w:ascii="Times New Roman"/>
          <w:b w:val="false"/>
          <w:i w:val="false"/>
          <w:color w:val="000000"/>
          <w:sz w:val="28"/>
        </w:rPr>
        <w:t>5) облыс аумағында дене шынықтыру-спорт ұйымдарының қызметін үйлестіру;</w:t>
      </w:r>
      <w:r>
        <w:br/>
      </w:r>
      <w:r>
        <w:rPr>
          <w:rFonts w:ascii="Times New Roman"/>
          <w:b w:val="false"/>
          <w:i w:val="false"/>
          <w:color w:val="000000"/>
          <w:sz w:val="28"/>
        </w:rPr>
        <w:t>
      </w:t>
      </w:r>
      <w:r>
        <w:rPr>
          <w:rFonts w:ascii="Times New Roman"/>
          <w:b w:val="false"/>
          <w:i w:val="false"/>
          <w:color w:val="000000"/>
          <w:sz w:val="28"/>
        </w:rPr>
        <w:t>6) білім беру ұйымдарының спорт ғимараттарын сабақтан тыс және кешкі уақытта халық үшін спорт секцияларының жұмысын қамтамасыз ету және спорттық іс-шаралар өткізу мақсатында пайдалану жөнінде шаралар қолданады;</w:t>
      </w:r>
      <w:r>
        <w:br/>
      </w:r>
      <w:r>
        <w:rPr>
          <w:rFonts w:ascii="Times New Roman"/>
          <w:b w:val="false"/>
          <w:i w:val="false"/>
          <w:color w:val="000000"/>
          <w:sz w:val="28"/>
        </w:rPr>
        <w:t>
      </w:t>
      </w:r>
      <w:r>
        <w:rPr>
          <w:rFonts w:ascii="Times New Roman"/>
          <w:b w:val="false"/>
          <w:i w:val="false"/>
          <w:color w:val="000000"/>
          <w:sz w:val="28"/>
        </w:rPr>
        <w:t>7) спортшыларға: Қазақстан Республикасының спорт шеберлігіне кандидат, 1-разрядты спортшы спорттық разрядтарын береді;</w:t>
      </w:r>
      <w:r>
        <w:br/>
      </w:r>
      <w:r>
        <w:rPr>
          <w:rFonts w:ascii="Times New Roman"/>
          <w:b w:val="false"/>
          <w:i w:val="false"/>
          <w:color w:val="000000"/>
          <w:sz w:val="28"/>
        </w:rPr>
        <w:t>
      </w:t>
      </w:r>
      <w:r>
        <w:rPr>
          <w:rFonts w:ascii="Times New Roman"/>
          <w:b w:val="false"/>
          <w:i w:val="false"/>
          <w:color w:val="000000"/>
          <w:sz w:val="28"/>
        </w:rPr>
        <w:t>8) мынадай: біліктілігі жоғары деңгейдегі бірінші санатты жаттықтырушы, біліктілігі орта деңгейдегі бірінші санатты жаттықтырушы, біліктілігі жоғары деңгейдегі бірінші санатты әдіскер, біліктілігі орта деңгейдегі бірінші санатты әдіскер, біліктілігі жоғары деңгейдегі бірінші санатты нұсқаушы-спортшы, бірінші санатты спорт төрешісі біліктілік санаттарын береді;</w:t>
      </w:r>
      <w:r>
        <w:br/>
      </w:r>
      <w:r>
        <w:rPr>
          <w:rFonts w:ascii="Times New Roman"/>
          <w:b w:val="false"/>
          <w:i w:val="false"/>
          <w:color w:val="000000"/>
          <w:sz w:val="28"/>
        </w:rPr>
        <w:t>
      </w:t>
      </w:r>
      <w:r>
        <w:rPr>
          <w:rFonts w:ascii="Times New Roman"/>
          <w:b w:val="false"/>
          <w:i w:val="false"/>
          <w:color w:val="000000"/>
          <w:sz w:val="28"/>
        </w:rPr>
        <w:t xml:space="preserve">9) аккредиттелген өңірлік және жергілікті спорт федерацияларының ұсыныстары бойынша спорттық-бұқаралық іс-шаралардың бірыңғай өңірлік күнтізбесін бекітеді және оның іске асырылуын қамтамасыз етеді; </w:t>
      </w:r>
      <w:r>
        <w:br/>
      </w:r>
      <w:r>
        <w:rPr>
          <w:rFonts w:ascii="Times New Roman"/>
          <w:b w:val="false"/>
          <w:i w:val="false"/>
          <w:color w:val="000000"/>
          <w:sz w:val="28"/>
        </w:rPr>
        <w:t>
      </w:t>
      </w:r>
      <w:r>
        <w:rPr>
          <w:rFonts w:ascii="Times New Roman"/>
          <w:b w:val="false"/>
          <w:i w:val="false"/>
          <w:color w:val="000000"/>
          <w:sz w:val="28"/>
        </w:rPr>
        <w:t>10) облыс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дене шынықтыру және спорт саласындағы уәкілетті органға ұсынады;</w:t>
      </w:r>
      <w:r>
        <w:br/>
      </w:r>
      <w:r>
        <w:rPr>
          <w:rFonts w:ascii="Times New Roman"/>
          <w:b w:val="false"/>
          <w:i w:val="false"/>
          <w:color w:val="000000"/>
          <w:sz w:val="28"/>
        </w:rPr>
        <w:t>
      </w:t>
      </w:r>
      <w:r>
        <w:rPr>
          <w:rFonts w:ascii="Times New Roman"/>
          <w:b w:val="false"/>
          <w:i w:val="false"/>
          <w:color w:val="000000"/>
          <w:sz w:val="28"/>
        </w:rPr>
        <w:t>11) облыс аумағында спорттық іс-шараларды ұйымдастыруды және өткізуді үйлестіреді;</w:t>
      </w:r>
      <w:r>
        <w:br/>
      </w:r>
      <w:r>
        <w:rPr>
          <w:rFonts w:ascii="Times New Roman"/>
          <w:b w:val="false"/>
          <w:i w:val="false"/>
          <w:color w:val="000000"/>
          <w:sz w:val="28"/>
        </w:rPr>
        <w:t>
      </w:t>
      </w:r>
      <w:r>
        <w:rPr>
          <w:rFonts w:ascii="Times New Roman"/>
          <w:b w:val="false"/>
          <w:i w:val="false"/>
          <w:color w:val="000000"/>
          <w:sz w:val="28"/>
        </w:rPr>
        <w:t>12) жергілікті спорт федерацияларын аккредиттеуді жүзеге асырады;</w:t>
      </w:r>
      <w:r>
        <w:br/>
      </w:r>
      <w:r>
        <w:rPr>
          <w:rFonts w:ascii="Times New Roman"/>
          <w:b w:val="false"/>
          <w:i w:val="false"/>
          <w:color w:val="000000"/>
          <w:sz w:val="28"/>
        </w:rPr>
        <w:t>
      </w:t>
      </w:r>
      <w:r>
        <w:rPr>
          <w:rFonts w:ascii="Times New Roman"/>
          <w:b w:val="false"/>
          <w:i w:val="false"/>
          <w:color w:val="000000"/>
          <w:sz w:val="28"/>
        </w:rPr>
        <w:t>13) аккредиттелген өңірлік және жергілікті спорт федерацияларының ұсыныстары бойынша спорт түрлері бойынша облыстық құрама командаларының тізімдерін қалыптастырады және бекітеді;</w:t>
      </w:r>
      <w:r>
        <w:br/>
      </w:r>
      <w:r>
        <w:rPr>
          <w:rFonts w:ascii="Times New Roman"/>
          <w:b w:val="false"/>
          <w:i w:val="false"/>
          <w:color w:val="000000"/>
          <w:sz w:val="28"/>
        </w:rPr>
        <w:t>
      </w:t>
      </w:r>
      <w:r>
        <w:rPr>
          <w:rFonts w:ascii="Times New Roman"/>
          <w:b w:val="false"/>
          <w:i w:val="false"/>
          <w:color w:val="000000"/>
          <w:sz w:val="28"/>
        </w:rPr>
        <w:t>14) спорттағы дарынды балаларға арналған облыстық мектеп-интернаттар үшін спорт түрлері бойынша білім берудің үлгілік оқу бағдарламаларын іске асырады;</w:t>
      </w:r>
      <w:r>
        <w:br/>
      </w:r>
      <w:r>
        <w:rPr>
          <w:rFonts w:ascii="Times New Roman"/>
          <w:b w:val="false"/>
          <w:i w:val="false"/>
          <w:color w:val="000000"/>
          <w:sz w:val="28"/>
        </w:rPr>
        <w:t>
      </w:t>
      </w:r>
      <w:r>
        <w:rPr>
          <w:rFonts w:ascii="Times New Roman"/>
          <w:b w:val="false"/>
          <w:i w:val="false"/>
          <w:color w:val="000000"/>
          <w:sz w:val="28"/>
        </w:rPr>
        <w:t>15) спорттағы дарынды балаларға арналған облыстық мектеп-интернаттардың үлгілік оқу жоспарларын келісу;</w:t>
      </w:r>
      <w:r>
        <w:br/>
      </w:r>
      <w:r>
        <w:rPr>
          <w:rFonts w:ascii="Times New Roman"/>
          <w:b w:val="false"/>
          <w:i w:val="false"/>
          <w:color w:val="000000"/>
          <w:sz w:val="28"/>
        </w:rPr>
        <w:t>
      </w:t>
      </w:r>
      <w:r>
        <w:rPr>
          <w:rFonts w:ascii="Times New Roman"/>
          <w:b w:val="false"/>
          <w:i w:val="false"/>
          <w:color w:val="000000"/>
          <w:sz w:val="28"/>
        </w:rPr>
        <w:t xml:space="preserve">16) Олимпиада, Паралимпиада және Сурдлимпиада ойындарының чемпиондары мен жүлдегерлерін тұрғын үймен қамтамасыз ету жөнінде ұсыныстар енгізу; </w:t>
      </w:r>
      <w:r>
        <w:br/>
      </w:r>
      <w:r>
        <w:rPr>
          <w:rFonts w:ascii="Times New Roman"/>
          <w:b w:val="false"/>
          <w:i w:val="false"/>
          <w:color w:val="000000"/>
          <w:sz w:val="28"/>
        </w:rPr>
        <w:t>
      </w:t>
      </w:r>
      <w:r>
        <w:rPr>
          <w:rFonts w:ascii="Times New Roman"/>
          <w:b w:val="false"/>
          <w:i w:val="false"/>
          <w:color w:val="000000"/>
          <w:sz w:val="28"/>
        </w:rPr>
        <w:t>17) ресми дене шынықтыру және спорт іс-шараларын медициналық қамтамасыз етуді ұйымдастыру;</w:t>
      </w:r>
      <w:r>
        <w:br/>
      </w:r>
      <w:r>
        <w:rPr>
          <w:rFonts w:ascii="Times New Roman"/>
          <w:b w:val="false"/>
          <w:i w:val="false"/>
          <w:color w:val="000000"/>
          <w:sz w:val="28"/>
        </w:rPr>
        <w:t>
      </w:t>
      </w:r>
      <w:r>
        <w:rPr>
          <w:rFonts w:ascii="Times New Roman"/>
          <w:b w:val="false"/>
          <w:i w:val="false"/>
          <w:color w:val="000000"/>
          <w:sz w:val="28"/>
        </w:rPr>
        <w:t>18) дене шынықтыру және спорттық іс-шараларды өткізу кезінде қоғамдық тәртіп пен қоғамдық қауіпсіздікті қамтамасыз етуді ұйымдастыру;</w:t>
      </w:r>
      <w:r>
        <w:br/>
      </w:r>
      <w:r>
        <w:rPr>
          <w:rFonts w:ascii="Times New Roman"/>
          <w:b w:val="false"/>
          <w:i w:val="false"/>
          <w:color w:val="000000"/>
          <w:sz w:val="28"/>
        </w:rPr>
        <w:t>
      </w:t>
      </w:r>
      <w:r>
        <w:rPr>
          <w:rFonts w:ascii="Times New Roman"/>
          <w:b w:val="false"/>
          <w:i w:val="false"/>
          <w:color w:val="000000"/>
          <w:sz w:val="28"/>
        </w:rPr>
        <w:t>19) дене шынықтыру-сауықтыру және спорт ғимараттарын пайдалануды үйлестіру;</w:t>
      </w:r>
      <w:r>
        <w:br/>
      </w:r>
      <w:r>
        <w:rPr>
          <w:rFonts w:ascii="Times New Roman"/>
          <w:b w:val="false"/>
          <w:i w:val="false"/>
          <w:color w:val="000000"/>
          <w:sz w:val="28"/>
        </w:rPr>
        <w:t>
      </w:t>
      </w:r>
      <w:r>
        <w:rPr>
          <w:rFonts w:ascii="Times New Roman"/>
          <w:b w:val="false"/>
          <w:i w:val="false"/>
          <w:color w:val="000000"/>
          <w:sz w:val="28"/>
        </w:rPr>
        <w:t>20) спорт мектептеріне, спорт мектебінің бөлімшелеріне "мамандандырылған" деген мәртебе береді;</w:t>
      </w:r>
      <w:r>
        <w:br/>
      </w:r>
      <w:r>
        <w:rPr>
          <w:rFonts w:ascii="Times New Roman"/>
          <w:b w:val="false"/>
          <w:i w:val="false"/>
          <w:color w:val="000000"/>
          <w:sz w:val="28"/>
        </w:rPr>
        <w:t>
      </w:t>
      </w:r>
      <w:r>
        <w:rPr>
          <w:rFonts w:ascii="Times New Roman"/>
          <w:b w:val="false"/>
          <w:i w:val="false"/>
          <w:color w:val="000000"/>
          <w:sz w:val="28"/>
        </w:rPr>
        <w:t>21) халықаралық және республикалық деңгейдегі жарыстарды өткізуге арналған спорттық ғимараттарды жобалау үшін техникалық өзіндік ерекшеліктер мен техникалық тапсырманы республикалық аккредиттелген спорт федерацияларымен келіседі;</w:t>
      </w:r>
      <w:r>
        <w:br/>
      </w:r>
      <w:r>
        <w:rPr>
          <w:rFonts w:ascii="Times New Roman"/>
          <w:b w:val="false"/>
          <w:i w:val="false"/>
          <w:color w:val="000000"/>
          <w:sz w:val="28"/>
        </w:rPr>
        <w:t>
      </w:t>
      </w:r>
      <w:r>
        <w:rPr>
          <w:rFonts w:ascii="Times New Roman"/>
          <w:b w:val="false"/>
          <w:i w:val="false"/>
          <w:color w:val="000000"/>
          <w:sz w:val="28"/>
        </w:rPr>
        <w:t>22)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"Батыс Қазақстан облысының дене шынықтыру және спорт басқармасы" мемлекеттік мекемесінің құзырына жататын мәселелер бойынша сот органдарында талапкер немесе жауапкер болуға;</w:t>
      </w:r>
      <w:r>
        <w:br/>
      </w:r>
      <w:r>
        <w:rPr>
          <w:rFonts w:ascii="Times New Roman"/>
          <w:b w:val="false"/>
          <w:i w:val="false"/>
          <w:color w:val="000000"/>
          <w:sz w:val="28"/>
        </w:rPr>
        <w:t>
      </w:t>
      </w:r>
      <w:r>
        <w:rPr>
          <w:rFonts w:ascii="Times New Roman"/>
          <w:b w:val="false"/>
          <w:i w:val="false"/>
          <w:color w:val="000000"/>
          <w:sz w:val="28"/>
        </w:rPr>
        <w:t>2) жарыстар республикадан тыс жерде өтетін болса спортшыларға, ресми спорттық делегацияларға өз құзыреті шегінде сыртқа шығу құжаттарын ресімдеуге (визалар, сауалнамалар, консулдық жарналар және т.б.) көмек беруге;</w:t>
      </w:r>
      <w:r>
        <w:br/>
      </w:r>
      <w:r>
        <w:rPr>
          <w:rFonts w:ascii="Times New Roman"/>
          <w:b w:val="false"/>
          <w:i w:val="false"/>
          <w:color w:val="000000"/>
          <w:sz w:val="28"/>
        </w:rPr>
        <w:t>
      </w:t>
      </w:r>
      <w:r>
        <w:rPr>
          <w:rFonts w:ascii="Times New Roman"/>
          <w:b w:val="false"/>
          <w:i w:val="false"/>
          <w:color w:val="000000"/>
          <w:sz w:val="28"/>
        </w:rPr>
        <w:t>3) басқармаға қарамағындағы ұйымдардың басшыларына белгіленген тәртіпте аттестация өткізуге;</w:t>
      </w:r>
      <w:r>
        <w:br/>
      </w:r>
      <w:r>
        <w:rPr>
          <w:rFonts w:ascii="Times New Roman"/>
          <w:b w:val="false"/>
          <w:i w:val="false"/>
          <w:color w:val="000000"/>
          <w:sz w:val="28"/>
        </w:rPr>
        <w:t>
      </w:t>
      </w:r>
      <w:r>
        <w:rPr>
          <w:rFonts w:ascii="Times New Roman"/>
          <w:b w:val="false"/>
          <w:i w:val="false"/>
          <w:color w:val="000000"/>
          <w:sz w:val="28"/>
        </w:rPr>
        <w:t>4) акционерлік қоғамдардың акцияларының мемлекеттік пакетін, жауапкершілігі шектеулі серіктестіктердің жарғылық капиталының қатысу үлесін өкімдік ету құқығынсыз иеленуге және пайдалануға;</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басқа да құқықтық шараларды жүзеге асыруға құқылы.</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1) өзінің құзыретіне кіретін мәселелерді шешкен кезде Қазақстан Республикасының қолданыстағы заңнамасын сақтау;</w:t>
      </w:r>
      <w:r>
        <w:br/>
      </w:r>
      <w:r>
        <w:rPr>
          <w:rFonts w:ascii="Times New Roman"/>
          <w:b w:val="false"/>
          <w:i w:val="false"/>
          <w:color w:val="000000"/>
          <w:sz w:val="28"/>
        </w:rPr>
        <w:t>
      </w:t>
      </w:r>
      <w:r>
        <w:rPr>
          <w:rFonts w:ascii="Times New Roman"/>
          <w:b w:val="false"/>
          <w:i w:val="false"/>
          <w:color w:val="000000"/>
          <w:sz w:val="28"/>
        </w:rPr>
        <w:t>2) өз құзыреті шегінде сыбайлас жемқорлықпен күресті жүргізу;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заңнамасында және осы Ережеде көзделген басқа да міндеттерді жүзеге асыру.</w:t>
      </w:r>
    </w:p>
    <w:bookmarkEnd w:id="5"/>
    <w:bookmarkStart w:name="z62" w:id="6"/>
    <w:p>
      <w:pPr>
        <w:spacing w:after="0"/>
        <w:ind w:left="0"/>
        <w:jc w:val="left"/>
      </w:pPr>
      <w:r>
        <w:rPr>
          <w:rFonts w:ascii="Times New Roman"/>
          <w:b/>
          <w:i w:val="false"/>
          <w:color w:val="000000"/>
        </w:rPr>
        <w:t xml:space="preserve"> 3. "Батыс Қазақстан облысының дене шынықтыру және спорт басқармасы" мемлекеттік мекемесінің қызметін ұйымдастыру </w:t>
      </w:r>
    </w:p>
    <w:bookmarkEnd w:id="6"/>
    <w:bookmarkStart w:name="z63" w:id="7"/>
    <w:p>
      <w:pPr>
        <w:spacing w:after="0"/>
        <w:ind w:left="0"/>
        <w:jc w:val="both"/>
      </w:pPr>
      <w:r>
        <w:rPr>
          <w:rFonts w:ascii="Times New Roman"/>
          <w:b w:val="false"/>
          <w:i w:val="false"/>
          <w:color w:val="000000"/>
          <w:sz w:val="28"/>
        </w:rPr>
        <w:t>
      18. "Батыс Қазақстан облысының дене шынықтыру және спорт басқармасы" мемлекеттік мекемесіне басшылықты "Батыс Қазақстан облысының дене шынықтыру және спорт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"Батыс Қазақстан облысының дене шынықтыру және спорт басқармасы" мемлекеттік мекемесінің бірінші басшысын заңнамада белгіленген тәртіппен Батыс Қазақстан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"Батыс Қазақстан облысының дене шынықтыру және спорт басқармасы" мемлекеттік мекемесінің бірінші басшысының Қазақстан Республикасының заңнамасына сәйкес қызметке тағайындалатын және қызметінен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21. "Батыс Қазақстан облысының дене шынықтыру және спорт басқармасы" мемлекеттік мекемесінің бірінші басшысының өкілеттіктері:</w:t>
      </w:r>
      <w:r>
        <w:br/>
      </w:r>
      <w:r>
        <w:rPr>
          <w:rFonts w:ascii="Times New Roman"/>
          <w:b w:val="false"/>
          <w:i w:val="false"/>
          <w:color w:val="000000"/>
          <w:sz w:val="28"/>
        </w:rPr>
        <w:t>
      </w:t>
      </w:r>
      <w:r>
        <w:rPr>
          <w:rFonts w:ascii="Times New Roman"/>
          <w:b w:val="false"/>
          <w:i w:val="false"/>
          <w:color w:val="000000"/>
          <w:sz w:val="28"/>
        </w:rPr>
        <w:t>1) "Батыс Қазақстан облысының дене шынықтыру және спорт басқармасы" мемлекеттік мекемесінің жұмысын ұйымдастырады және басқарады, "Батыс Қазақстан облысының дене шынықтыру және спорт басқармасы" мемлекеттік мекемесіне жүктелген міндеттердің орындалуына және оның функцияларын жүзеге асыруға дербес жауапты болады;</w:t>
      </w:r>
      <w:r>
        <w:br/>
      </w:r>
      <w:r>
        <w:rPr>
          <w:rFonts w:ascii="Times New Roman"/>
          <w:b w:val="false"/>
          <w:i w:val="false"/>
          <w:color w:val="000000"/>
          <w:sz w:val="28"/>
        </w:rPr>
        <w:t>
      </w:t>
      </w:r>
      <w:r>
        <w:rPr>
          <w:rFonts w:ascii="Times New Roman"/>
          <w:b w:val="false"/>
          <w:i w:val="false"/>
          <w:color w:val="000000"/>
          <w:sz w:val="28"/>
        </w:rPr>
        <w:t>2) "Батыс Қазақстан облысының дене шынықтыру және спорт басқармасы" мемлекеттік мекемесі басшысы орынбасарының және бөлімдері басшылары мен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3) сыбайлас жемқорлықпен күрес жөніндегі жұмыстарды жүргізеді және осы бағыттағы жұмысқа дербес жауап береді;</w:t>
      </w:r>
      <w:r>
        <w:br/>
      </w:r>
      <w:r>
        <w:rPr>
          <w:rFonts w:ascii="Times New Roman"/>
          <w:b w:val="false"/>
          <w:i w:val="false"/>
          <w:color w:val="000000"/>
          <w:sz w:val="28"/>
        </w:rPr>
        <w:t>
      </w:t>
      </w:r>
      <w:r>
        <w:rPr>
          <w:rFonts w:ascii="Times New Roman"/>
          <w:b w:val="false"/>
          <w:i w:val="false"/>
          <w:color w:val="000000"/>
          <w:sz w:val="28"/>
        </w:rPr>
        <w:t>4) "Батыс Қазақстан облысының дене шынықтыру және спорт басқармасы" мемлекеттік мекемесінің қызметкерлерін қолданыстағы заңнамаға сәйкес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5) заңнамада белгіленген тәртіппен "Батыс Қазақстан облысының дене шынықтыру және спорт басқармасы" мемлекеттік мекемесінің қызметкерлерін ынталандыру, материалдық көмек көрсету, оларға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6) "Батыс Қазақстан облысының дене шынықтыру және спорт басқармасы" мемлекеттік мекемесінің бөлімдері туралы ережелерді, қызметкерлердің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7) өз құзыреті шеңберінде бұйрықтар шығарады, нұсқаулар береді,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8) мемлекеттік органдарда және өзге де ұйымдарда "Батыс Қазақстан облысының дене шынықтыру және спорт басқармасы" мемлекеттік мекемесі атынан өкілдік етеді;</w:t>
      </w:r>
      <w:r>
        <w:br/>
      </w:r>
      <w:r>
        <w:rPr>
          <w:rFonts w:ascii="Times New Roman"/>
          <w:b w:val="false"/>
          <w:i w:val="false"/>
          <w:color w:val="000000"/>
          <w:sz w:val="28"/>
        </w:rPr>
        <w:t>
      </w:t>
      </w:r>
      <w:r>
        <w:rPr>
          <w:rFonts w:ascii="Times New Roman"/>
          <w:b w:val="false"/>
          <w:i w:val="false"/>
          <w:color w:val="000000"/>
          <w:sz w:val="28"/>
        </w:rPr>
        <w:t>9) "Батыс Қазақстан облысының дене шынықтыру және спорт басқармасы" мемлекеттік мекемесінің бірінші басшысы гендерлік саясатты іске асыру мәселелері жөніндегі жұмыстарды жүргізеді және осы бағыттағы жұмысқа дербес жауап береді;</w:t>
      </w:r>
      <w:r>
        <w:br/>
      </w:r>
      <w:r>
        <w:rPr>
          <w:rFonts w:ascii="Times New Roman"/>
          <w:b w:val="false"/>
          <w:i w:val="false"/>
          <w:color w:val="000000"/>
          <w:sz w:val="28"/>
        </w:rPr>
        <w:t>
      </w:t>
      </w:r>
      <w:r>
        <w:rPr>
          <w:rFonts w:ascii="Times New Roman"/>
          <w:b w:val="false"/>
          <w:i w:val="false"/>
          <w:color w:val="000000"/>
          <w:sz w:val="28"/>
        </w:rPr>
        <w:t>10) белгіленген тәртіппен қаржылық-экономикалық және шаруашылық қызмет мәселелерін шешеді, бюджеттік қаражаттардың тиімді және мақсатты пайдаланылуын бақылайды;</w:t>
      </w:r>
      <w:r>
        <w:br/>
      </w:r>
      <w:r>
        <w:rPr>
          <w:rFonts w:ascii="Times New Roman"/>
          <w:b w:val="false"/>
          <w:i w:val="false"/>
          <w:color w:val="000000"/>
          <w:sz w:val="28"/>
        </w:rPr>
        <w:t>
      </w:t>
      </w:r>
      <w:r>
        <w:rPr>
          <w:rFonts w:ascii="Times New Roman"/>
          <w:b w:val="false"/>
          <w:i w:val="false"/>
          <w:color w:val="000000"/>
          <w:sz w:val="28"/>
        </w:rPr>
        <w:t>11) "Батыс Қазақстан облысының дене шынықтыру және спорт басқармасы" мемлекеттік мекемесінің құзырына кіретін мәселелер бойынша нормативтік құқықтық актілердің, жобалардың, бағдарламалардың және басқа да құжаттардың орындалу барысын бақылайды;</w:t>
      </w:r>
      <w:r>
        <w:br/>
      </w:r>
      <w:r>
        <w:rPr>
          <w:rFonts w:ascii="Times New Roman"/>
          <w:b w:val="false"/>
          <w:i w:val="false"/>
          <w:color w:val="000000"/>
          <w:sz w:val="28"/>
        </w:rPr>
        <w:t>
      </w:t>
      </w:r>
      <w:r>
        <w:rPr>
          <w:rFonts w:ascii="Times New Roman"/>
          <w:b w:val="false"/>
          <w:i w:val="false"/>
          <w:color w:val="000000"/>
          <w:sz w:val="28"/>
        </w:rPr>
        <w:t>12)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"Батыс Қазақстан облысының дене шынықтыру және спорт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орынбасарының өкілеттіктерін қолданыстағы заңнамаға сәйкес белгілейді.</w:t>
      </w:r>
    </w:p>
    <w:bookmarkEnd w:id="7"/>
    <w:bookmarkStart w:name="z81" w:id="8"/>
    <w:p>
      <w:pPr>
        <w:spacing w:after="0"/>
        <w:ind w:left="0"/>
        <w:jc w:val="left"/>
      </w:pPr>
      <w:r>
        <w:rPr>
          <w:rFonts w:ascii="Times New Roman"/>
          <w:b/>
          <w:i w:val="false"/>
          <w:color w:val="000000"/>
        </w:rPr>
        <w:t xml:space="preserve"> 4. "Батыс Қазақстан облысының дене шынықтыру және спорт басқармасы" мемлекеттік мекемесінің мүлкі</w:t>
      </w:r>
    </w:p>
    <w:bookmarkEnd w:id="8"/>
    <w:bookmarkStart w:name="z82" w:id="9"/>
    <w:p>
      <w:pPr>
        <w:spacing w:after="0"/>
        <w:ind w:left="0"/>
        <w:jc w:val="both"/>
      </w:pPr>
      <w:r>
        <w:rPr>
          <w:rFonts w:ascii="Times New Roman"/>
          <w:b w:val="false"/>
          <w:i w:val="false"/>
          <w:color w:val="000000"/>
          <w:sz w:val="28"/>
        </w:rPr>
        <w:t>
      23. "Батыс Қазақстан облысының дене шынықтыру және спорт басқармасы"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"Батыс Қазақстан облысының дене шынықтыру және спорт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24. "Батыс Қазақстан облысының дене шынықтыру және спорт басқармасы" мемлекеттік мекемесіне бекітілген мүлік коммуналдық меншікке жатады. </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"Батыс Қазақстан облысының дене шынықтыру және спорт басқармасы" мемлекеттік мекемесі өзіне бекітілген мүлікті және қаржыландыру жоспары бойынша өзіне белгіленген қаражат есебінен сатып алынған мүлікті өз бетімен иеліктен шығаруға немесе оған өзгедей тәсілмен билік етуге құқығы жоқ.</w:t>
      </w:r>
    </w:p>
    <w:bookmarkEnd w:id="9"/>
    <w:bookmarkStart w:name="z86" w:id="10"/>
    <w:p>
      <w:pPr>
        <w:spacing w:after="0"/>
        <w:ind w:left="0"/>
        <w:jc w:val="left"/>
      </w:pPr>
      <w:r>
        <w:rPr>
          <w:rFonts w:ascii="Times New Roman"/>
          <w:b/>
          <w:i w:val="false"/>
          <w:color w:val="000000"/>
        </w:rPr>
        <w:t xml:space="preserve"> 5. "Батыс Қазақстан облысының дене шынықтыру және спорт басқармасы" мемлекеттік мекемесін қайта ұйымдастыру және тарату</w:t>
      </w:r>
    </w:p>
    <w:bookmarkEnd w:id="10"/>
    <w:bookmarkStart w:name="z87" w:id="11"/>
    <w:p>
      <w:pPr>
        <w:spacing w:after="0"/>
        <w:ind w:left="0"/>
        <w:jc w:val="both"/>
      </w:pPr>
      <w:r>
        <w:rPr>
          <w:rFonts w:ascii="Times New Roman"/>
          <w:b w:val="false"/>
          <w:i w:val="false"/>
          <w:color w:val="000000"/>
          <w:sz w:val="28"/>
        </w:rPr>
        <w:t>
      26. "Батыс Қазақстан облысының дене шынықтыру және спорт басқармасы" мемлекеттік мекемесін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