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90a0" w14:textId="2f79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орманды пайдалану төлемақысының ставкаларын (түбірімен босатылатын сүрек үшін белгіленетін ставкаларды қоспағанда)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2015 жылғы 12 маусымдағы № 25-6 шешімі. Батыс Қазақстан облысының Әділет департаментінде 2015 жылғы 17 шілдеде № 3954 болып тіркелді. Күші жойылды - Батыс Қазақстан облыстық мәслихатының 2018 жылғы 28 қыркүйектегі № 19-5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облыстық мәслихатының 28.09.2018 </w:t>
      </w:r>
      <w:r>
        <w:rPr>
          <w:rFonts w:ascii="Times New Roman"/>
          <w:b w:val="false"/>
          <w:i w:val="false"/>
          <w:color w:val="000000"/>
          <w:sz w:val="28"/>
        </w:rPr>
        <w:t>№ 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10 желтоқсандағы "Салық және бюджетке төленетін басқа да міндетті төлемдер туралы" </w:t>
      </w:r>
      <w:r>
        <w:rPr>
          <w:rFonts w:ascii="Times New Roman"/>
          <w:b w:val="false"/>
          <w:i w:val="false"/>
          <w:color w:val="000000"/>
          <w:sz w:val="28"/>
        </w:rPr>
        <w:t>Кодексін</w:t>
      </w:r>
      <w:r>
        <w:rPr>
          <w:rFonts w:ascii="Times New Roman"/>
          <w:b w:val="false"/>
          <w:i w:val="false"/>
          <w:color w:val="000000"/>
          <w:sz w:val="28"/>
        </w:rPr>
        <w:t xml:space="preserve"> (Салық кодексі), Қазақстан Республикасының 2003 жылғы 8 шілдедегі Орман </w:t>
      </w:r>
      <w:r>
        <w:rPr>
          <w:rFonts w:ascii="Times New Roman"/>
          <w:b w:val="false"/>
          <w:i w:val="false"/>
          <w:color w:val="000000"/>
          <w:sz w:val="28"/>
        </w:rPr>
        <w:t>Кодексін</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"Мемлекеттік орман қорында және ерекше қорғалатын табиғи аумақтарда орман пайдалану үшін төлем ставкаларын есептеуге арналған ережелер мен әдістемелік нұсқауларды бекіту туралы" Қазақстан Республикасы Ауыл шаруашылығы министрінің м. а. 2009 жылғы 12 маусымдағы № 344 </w:t>
      </w:r>
      <w:r>
        <w:rPr>
          <w:rFonts w:ascii="Times New Roman"/>
          <w:b w:val="false"/>
          <w:i w:val="false"/>
          <w:color w:val="000000"/>
          <w:sz w:val="28"/>
        </w:rPr>
        <w:t>бұйрығы</w:t>
      </w:r>
      <w:r>
        <w:rPr>
          <w:rFonts w:ascii="Times New Roman"/>
          <w:b w:val="false"/>
          <w:i w:val="false"/>
          <w:color w:val="000000"/>
          <w:sz w:val="28"/>
        </w:rPr>
        <w:t xml:space="preserve"> негізінде, Батыс Қазақстан облыстық орман шаруашылығы және жануарлар дүниесі аумақтық инспекциясымен келісілген, Батыс Қазақстан облысының жергілікті атқарушы органы жасаған есептеулер негізінде Батыс Қазақстан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 мемлекеттік орман қоры учаскелерінде орманды пайдалану төлемақысының ставкалары (түбірімен босатылатын сүрек үшін белгіленетін ставкаларды қоспағанда) бекітілсін:</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орманды жанама пайдаланғаны үшін</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w:t>
      </w:r>
      <w:r>
        <w:rPr>
          <w:rFonts w:ascii="Times New Roman"/>
          <w:b w:val="false"/>
          <w:i w:val="false"/>
          <w:color w:val="000000"/>
          <w:sz w:val="28"/>
        </w:rPr>
        <w:t>қосалқы ағаш ресурстарын дайындау үшін</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3) </w:t>
      </w:r>
      <w:r>
        <w:rPr>
          <w:rFonts w:ascii="Times New Roman"/>
          <w:b w:val="false"/>
          <w:i w:val="false"/>
          <w:color w:val="000000"/>
          <w:sz w:val="28"/>
        </w:rPr>
        <w:t>мемлекеттік орман қоры учаскелерін мәдени-сауықтыру, рекреациялық, туристік және спорт мақсаттарында, аңшылық шаруашылығы қажеттері, ғылыми-зерттеу мақсаттарында пайдаланғаны үшін</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Осы шешім Қазақстан Республикасының Орман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орман пайдалану құқығын алған мемлекеттік орман иеленушілерге, жеке және заңды тұлғаларға таратылады.</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облыстық мәслихаттың экология, табиғи және техногендік үрдістер бойынша тұрақты комиссияға жүктелсін.</w:t>
      </w:r>
      <w:r>
        <w:br/>
      </w:r>
      <w:r>
        <w:rPr>
          <w:rFonts w:ascii="Times New Roman"/>
          <w:b w:val="false"/>
          <w:i w:val="false"/>
          <w:color w:val="000000"/>
          <w:sz w:val="28"/>
        </w:rPr>
        <w:t xml:space="preserve">
      </w:t>
      </w:r>
      <w:r>
        <w:rPr>
          <w:rFonts w:ascii="Times New Roman"/>
          <w:b w:val="false"/>
          <w:i w:val="false"/>
          <w:color w:val="000000"/>
          <w:sz w:val="28"/>
        </w:rPr>
        <w:t>4. Батыс Қазақстан облыстық мәслихаты (А. Сұлтанов) осы шешімнің әділет органдарында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5. Осы шешім алғаш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Голоухов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12 маусымдағы </w:t>
            </w:r>
            <w:r>
              <w:br/>
            </w:r>
            <w:r>
              <w:rPr>
                <w:rFonts w:ascii="Times New Roman"/>
                <w:b w:val="false"/>
                <w:i w:val="false"/>
                <w:color w:val="000000"/>
                <w:sz w:val="20"/>
              </w:rPr>
              <w:t xml:space="preserve">№ 25-6 шешіміне </w:t>
            </w:r>
            <w:r>
              <w:br/>
            </w:r>
            <w:r>
              <w:rPr>
                <w:rFonts w:ascii="Times New Roman"/>
                <w:b w:val="false"/>
                <w:i w:val="false"/>
                <w:color w:val="000000"/>
                <w:sz w:val="20"/>
              </w:rPr>
              <w:t>1-қосымша</w:t>
            </w:r>
          </w:p>
        </w:tc>
      </w:tr>
    </w:tbl>
    <w:bookmarkStart w:name="z15" w:id="1"/>
    <w:p>
      <w:pPr>
        <w:spacing w:after="0"/>
        <w:ind w:left="0"/>
        <w:jc w:val="left"/>
      </w:pPr>
      <w:r>
        <w:rPr>
          <w:rFonts w:ascii="Times New Roman"/>
          <w:b/>
          <w:i w:val="false"/>
          <w:color w:val="000000"/>
        </w:rPr>
        <w:t xml:space="preserve"> Орманды жанама пайдаланғаны үшін </w:t>
      </w:r>
      <w:r>
        <w:br/>
      </w:r>
      <w:r>
        <w:rPr>
          <w:rFonts w:ascii="Times New Roman"/>
          <w:b/>
          <w:i w:val="false"/>
          <w:color w:val="000000"/>
        </w:rPr>
        <w:t>төлемақы ставкалары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5330"/>
        <w:gridCol w:w="1678"/>
        <w:gridCol w:w="3494"/>
      </w:tblGrid>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2"/>
          <w:p>
            <w:pPr>
              <w:spacing w:after="20"/>
              <w:ind w:left="20"/>
              <w:jc w:val="both"/>
            </w:pPr>
            <w:r>
              <w:rPr>
                <w:rFonts w:ascii="Times New Roman"/>
                <w:b w:val="false"/>
                <w:i w:val="false"/>
                <w:color w:val="000000"/>
                <w:sz w:val="20"/>
              </w:rPr>
              <w:t>
 № </w:t>
            </w:r>
          </w:p>
          <w:bookmarkEnd w:id="2"/>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ставкасы, теңге</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3"/>
          <w:p>
            <w:pPr>
              <w:spacing w:after="20"/>
              <w:ind w:left="20"/>
              <w:jc w:val="both"/>
            </w:pPr>
            <w:r>
              <w:rPr>
                <w:rFonts w:ascii="Times New Roman"/>
                <w:b w:val="false"/>
                <w:i w:val="false"/>
                <w:color w:val="000000"/>
                <w:sz w:val="20"/>
              </w:rPr>
              <w:t>
1</w:t>
            </w:r>
          </w:p>
          <w:bookmarkEnd w:id="3"/>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 соның ішінде шабындық жерлердің сапалық жай-күйі бойынша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4"/>
          <w:p>
            <w:pPr>
              <w:spacing w:after="20"/>
              <w:ind w:left="20"/>
              <w:jc w:val="both"/>
            </w:pPr>
            <w:r>
              <w:rPr>
                <w:rFonts w:ascii="Times New Roman"/>
                <w:b w:val="false"/>
                <w:i w:val="false"/>
                <w:color w:val="000000"/>
                <w:sz w:val="20"/>
              </w:rPr>
              <w:t>
1)</w:t>
            </w:r>
          </w:p>
          <w:bookmarkEnd w:id="4"/>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(коэф. 1,2)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5"/>
          <w:p>
            <w:pPr>
              <w:spacing w:after="20"/>
              <w:ind w:left="20"/>
              <w:jc w:val="both"/>
            </w:pPr>
            <w:r>
              <w:rPr>
                <w:rFonts w:ascii="Times New Roman"/>
                <w:b w:val="false"/>
                <w:i w:val="false"/>
                <w:color w:val="000000"/>
                <w:sz w:val="20"/>
              </w:rPr>
              <w:t>
2)</w:t>
            </w:r>
          </w:p>
          <w:bookmarkEnd w:id="5"/>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(коэф. 0,9)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
          <w:p>
            <w:pPr>
              <w:spacing w:after="20"/>
              <w:ind w:left="20"/>
              <w:jc w:val="both"/>
            </w:pPr>
            <w:r>
              <w:rPr>
                <w:rFonts w:ascii="Times New Roman"/>
                <w:b w:val="false"/>
                <w:i w:val="false"/>
                <w:color w:val="000000"/>
                <w:sz w:val="20"/>
              </w:rPr>
              <w:t>
3)</w:t>
            </w:r>
          </w:p>
          <w:bookmarkEnd w:id="6"/>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қанағаттанғысыз (коэф. 0,7)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2</w:t>
            </w:r>
          </w:p>
          <w:bookmarkEnd w:id="7"/>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соның ішінде топтар бойынша ауыл шаруашылығы жануарларының бір басын жаю үшін</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1)</w:t>
            </w:r>
          </w:p>
          <w:bookmarkEnd w:id="8"/>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2)</w:t>
            </w:r>
          </w:p>
          <w:bookmarkEnd w:id="9"/>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жылқы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3)</w:t>
            </w:r>
          </w:p>
          <w:bookmarkEnd w:id="10"/>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төлі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4)</w:t>
            </w:r>
          </w:p>
          <w:bookmarkEnd w:id="11"/>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5)</w:t>
            </w:r>
          </w:p>
          <w:bookmarkEnd w:id="12"/>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3</w:t>
            </w:r>
          </w:p>
          <w:bookmarkEnd w:id="13"/>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шаруашылығы, бақша шаруашылығы және өзге ауыл шаруашылық дақылдарын өсіру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4</w:t>
            </w:r>
          </w:p>
          <w:bookmarkEnd w:id="14"/>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учаскелерінде бір ара ұясын орналастыру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bl>
    <w:bookmarkStart w:name="z29" w:id="1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Көкөніс өсіру, бақша дақылдарын өсіру және өзге ауыл шаруашылық дақылдарын өсіру үшін мемлекеттік орман қоры учаскелерін пайдалану төлемақысының ставкалары салық заңнамасымен топырақтардың сапасы бойынша орналастырылған бонитеттердің балына сай анықталған жер салығы деңгейінде белгіленеді.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12 маусымдағы </w:t>
            </w:r>
            <w:r>
              <w:br/>
            </w:r>
            <w:r>
              <w:rPr>
                <w:rFonts w:ascii="Times New Roman"/>
                <w:b w:val="false"/>
                <w:i w:val="false"/>
                <w:color w:val="000000"/>
                <w:sz w:val="20"/>
              </w:rPr>
              <w:t xml:space="preserve">№ 25-6 шешіміне </w:t>
            </w:r>
            <w:r>
              <w:br/>
            </w:r>
            <w:r>
              <w:rPr>
                <w:rFonts w:ascii="Times New Roman"/>
                <w:b w:val="false"/>
                <w:i w:val="false"/>
                <w:color w:val="000000"/>
                <w:sz w:val="20"/>
              </w:rPr>
              <w:t>2-қосымша</w:t>
            </w:r>
          </w:p>
        </w:tc>
      </w:tr>
    </w:tbl>
    <w:bookmarkStart w:name="z31" w:id="16"/>
    <w:p>
      <w:pPr>
        <w:spacing w:after="0"/>
        <w:ind w:left="0"/>
        <w:jc w:val="left"/>
      </w:pPr>
      <w:r>
        <w:rPr>
          <w:rFonts w:ascii="Times New Roman"/>
          <w:b/>
          <w:i w:val="false"/>
          <w:color w:val="000000"/>
        </w:rPr>
        <w:t xml:space="preserve"> Қосалқы ағаш ресурстарын дайындау үшін </w:t>
      </w:r>
      <w:r>
        <w:br/>
      </w:r>
      <w:r>
        <w:rPr>
          <w:rFonts w:ascii="Times New Roman"/>
          <w:b/>
          <w:i w:val="false"/>
          <w:color w:val="000000"/>
        </w:rPr>
        <w:t>төлемақы ставкалары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461"/>
        <w:gridCol w:w="1461"/>
        <w:gridCol w:w="8235"/>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 </w:t>
            </w:r>
          </w:p>
          <w:bookmarkEnd w:id="17"/>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ставкасы</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1</w:t>
            </w:r>
          </w:p>
          <w:bookmarkEnd w:id="18"/>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бұталардың қабықтары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 байланысты отындық сүректің 1 тығыз текше метрі үшін төлемақы базалық ставкаларынан 10 % пайызы мөлшерінде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2</w:t>
            </w:r>
          </w:p>
          <w:bookmarkEnd w:id="19"/>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бұталардың бұтақтары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 байланысты отындық сүректің 1 тығыз текше метрі үшін төлемақы базалық ставкаларынан 20 % пайызы мөлшерінде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3</w:t>
            </w:r>
          </w:p>
          <w:bookmarkEnd w:id="20"/>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бұталардың томарлары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 байланысты отындық сүректің 1 тығыз текше метрі үшін төлемақы базалық ставкаларынан 15 % пайызы мөлшерінде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4</w:t>
            </w:r>
          </w:p>
          <w:bookmarkEnd w:id="21"/>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бұталардың тамырлары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 байланысты отындық сүректің 1 тығыз текше метрі үшін төлемақы базалық ставкаларынан 10 % пайызы мөлшерінде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5</w:t>
            </w:r>
          </w:p>
          <w:bookmarkEnd w:id="22"/>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бұталардың жапырақтары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 байланысты отындық сүректің 1 тығыз текше метрі үшін төлемақы базалық ставкаларынан 5 % пайызы мөлшерінде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6</w:t>
            </w:r>
          </w:p>
          <w:bookmarkEnd w:id="23"/>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бұталардың бүршіктері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 байланысты отындық сүректің 1 тығыз текше метрі үшін төлемақы базалық ставкаларынан 30 % пайызы мөлшерінде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12 маусымдағы </w:t>
            </w:r>
            <w:r>
              <w:br/>
            </w:r>
            <w:r>
              <w:rPr>
                <w:rFonts w:ascii="Times New Roman"/>
                <w:b w:val="false"/>
                <w:i w:val="false"/>
                <w:color w:val="000000"/>
                <w:sz w:val="20"/>
              </w:rPr>
              <w:t xml:space="preserve">№ 25-6 шешіміне </w:t>
            </w:r>
            <w:r>
              <w:br/>
            </w:r>
            <w:r>
              <w:rPr>
                <w:rFonts w:ascii="Times New Roman"/>
                <w:b w:val="false"/>
                <w:i w:val="false"/>
                <w:color w:val="000000"/>
                <w:sz w:val="20"/>
              </w:rPr>
              <w:t>3-қосымша</w:t>
            </w:r>
          </w:p>
        </w:tc>
      </w:tr>
    </w:tbl>
    <w:bookmarkStart w:name="z40" w:id="24"/>
    <w:p>
      <w:pPr>
        <w:spacing w:after="0"/>
        <w:ind w:left="0"/>
        <w:jc w:val="left"/>
      </w:pPr>
      <w:r>
        <w:rPr>
          <w:rFonts w:ascii="Times New Roman"/>
          <w:b/>
          <w:i w:val="false"/>
          <w:color w:val="000000"/>
        </w:rPr>
        <w:t xml:space="preserve"> Мемлекеттік орман қоры учаскелерін мәдени-сауықтыру, рекреациялық, </w:t>
      </w:r>
      <w:r>
        <w:br/>
      </w:r>
      <w:r>
        <w:rPr>
          <w:rFonts w:ascii="Times New Roman"/>
          <w:b/>
          <w:i w:val="false"/>
          <w:color w:val="000000"/>
        </w:rPr>
        <w:t xml:space="preserve">туристік және спорт мақсаттарында, аңшылық шаруашылығы қажеттері, </w:t>
      </w:r>
      <w:r>
        <w:br/>
      </w:r>
      <w:r>
        <w:rPr>
          <w:rFonts w:ascii="Times New Roman"/>
          <w:b/>
          <w:i w:val="false"/>
          <w:color w:val="000000"/>
        </w:rPr>
        <w:t xml:space="preserve">ғылыми-зерттеу мақсаттарында пайдаланғаны үшін </w:t>
      </w:r>
      <w:r>
        <w:br/>
      </w:r>
      <w:r>
        <w:rPr>
          <w:rFonts w:ascii="Times New Roman"/>
          <w:b/>
          <w:i w:val="false"/>
          <w:color w:val="000000"/>
        </w:rPr>
        <w:t>төлемақы ставкалары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479"/>
        <w:gridCol w:w="1636"/>
        <w:gridCol w:w="1269"/>
        <w:gridCol w:w="2280"/>
        <w:gridCol w:w="264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 </w:t>
            </w:r>
          </w:p>
          <w:bookmarkEnd w:id="25"/>
        </w:tc>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Төлемақы </w:t>
            </w:r>
            <w:r>
              <w:br/>
            </w:r>
            <w:r>
              <w:rPr>
                <w:rFonts w:ascii="Times New Roman"/>
                <w:b w:val="false"/>
                <w:i w:val="false"/>
                <w:color w:val="000000"/>
                <w:sz w:val="20"/>
              </w:rPr>
              <w:t>ставкасы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орман пайдалану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орман пайдалану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орман пайдалану (АЕК)</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орман пайдалану (теңге)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1</w:t>
            </w:r>
          </w:p>
          <w:bookmarkEnd w:id="26"/>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мәдени-сауықтыру мақсаттары үшін пайдалану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адам-күн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2</w:t>
            </w:r>
          </w:p>
          <w:bookmarkEnd w:id="27"/>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рекреациялық, туристік және спорт мақсаттары үшін пайдалану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адам-күн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3</w:t>
            </w:r>
          </w:p>
          <w:bookmarkEnd w:id="28"/>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аңшылық шаруашылығының қажеттері үшін пайдалану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нольдік ставка</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4</w:t>
            </w:r>
          </w:p>
          <w:bookmarkEnd w:id="29"/>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ғылыми зерттеу мақсаттары үшін пайдалану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адам-күн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bl>
    <w:bookmarkStart w:name="z47" w:id="30"/>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xml:space="preserve">
      </w:t>
      </w:r>
      <w:r>
        <w:rPr>
          <w:rFonts w:ascii="Times New Roman"/>
          <w:b w:val="false"/>
          <w:i w:val="false"/>
          <w:color w:val="000000"/>
          <w:sz w:val="28"/>
        </w:rPr>
        <w:t>АЕК –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коэф. – коэффициент.</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