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36c" w14:textId="d22f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"Балаларға қосымша білім беру бойынша қосымша білім беру ұйымдарына құжаттар қабылдау және оқуға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7 шілдедегі № 168 қаулысы. Батыс Қазақстан облысының Әділет департаментінде 2015 жылғы 4 тамызда № 3967 болып тіркелді. Күші жойылды - Батыс Қазақстан облысы әкімдігінің 2020 жылғы 1 маусымдағы № 120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01.06.2020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– Батыс Қазақстан облысы әкімдігінің 19.06.2019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 жылғы 15 сәуірдегі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 Батыс Қазақстан облысы бойынша балаларға қосымша білім беру және "Орта білім беретін үздік ұйым" грантын тағайындау конкурсын өткізу саласында жергілікті атқарушы органдармен көрсетілетін мемлекеттік қызметтер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"Балаларға қосымша білім беру бойынша қосымша білім беру ұйымдарына құжаттар қабылдау және оқуға қабылдау"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 алынып тасталды – Батыс Қазақстан облысы әкімдігінің 19.06.2019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Батыс Қазақстан облысы әкімдігінің 19.06.2019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білім басқармасы" мемлекеттік мекемесі (А. Мыңбаева) осы қаулының әділет органдарында мемлекеттік тіркелуін, "Әділет" ақпараттық–құқықтық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орынбасары Б. М. 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7 шілдедегі №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</w:t>
      </w:r>
      <w:r>
        <w:br/>
      </w:r>
      <w:r>
        <w:rPr>
          <w:rFonts w:ascii="Times New Roman"/>
          <w:b/>
          <w:i w:val="false"/>
          <w:color w:val="000000"/>
        </w:rPr>
        <w:t>қабылдау және оқуға қабылдау" мемлекеттік көрсетілетін қызмет регламенті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"Балаларға қосымша білім беру бойынша қосымша білім беру ұйымдарына құжаттар қабылдау және оқуға қабылдау"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балаларға арналған қосымша білім беру ұйымдарымен, жалпы орта білім беру ұйымдарымен (бұдан әрі – көрсетілетін қызметті беруші) "Балаларға қосымша білім беру және "Орта білім беретін үздік ұйым"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туралы" 2015 жылғы 7 сәуірдегі № 170 Қазақстан Республикасы Білім және ғылым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"Балаларға қосымша білім беру бойынша қосымша білім беру ұйымдарына құжаттар қабылдау және оқуға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қызмет көрсетудің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жеке тұлғаларға (бұдан әрі – көрсетілетін қызметті алушы) тегін көрсетіледі.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2007 жылғы 27 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білім алушылар санатына мемлекеттік көрсетілетін қызмет тегін немесе жеңілдік негізінде ақылы түрде көрсетіледі.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әлеуметтік көмекке мұқтаж Қазақстан Республикасы азаматтарын олардың білім алуы кезеңінде қаржылау шығыстарын толық немесе ішінара өтейді.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көрсетілетін Қазақстан Республикасы азаматтарының санатына: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жетім балалар, ата-анасының қамқорлығынсыз қалған балалар;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даму мүмкіндіктері шектеулі балалар, мүгедектер және бала кезінен мүгедектер, мүгедек балалар;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балалы отбасылардың балалары;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толмағандарды уақытша оқшаулау, бейімдеу және оңалту орталықтарындағы балалар;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жалпы және санаторийлік үлгідегі мектеп-интернаттарында, мектеп жанындағы интернаттарда тұратын балалар;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дарынды балаларға арналған мамандандырылған интернаттық білім беру ұйымдарында тәрбиеленетін және білім алатын балалар;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интернаттық ұйымдардың тәрбиеленушілері;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заңдарымен айқындалатын өзге де санаттағы азаматтар жатады.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құнын "Білім туралы" 2007 жылғы 27 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беруші айқындайды және облыстардың, республикалық маңызы бар қаланың, астананың жергілікті атқарушы органдарының интернет-ресурстарында орналастырылады.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қызметтеріне ақы төлеу екінші деңгейдегі банктер мен жекелеген банктік операцияларды жүзеге асыратын ұйымдар арқылы қолма-қол және қолма-қол ақшасыз нысанда жүргізіледі.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қызмет көрсету нысаны: қағаз түрінде.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Мемлекеттік қызмет көрсетудің нәтижесі - білім алушыны ата-анасының бірінің немесе заңды өкілінің өтініші негізінде балаларға қосымша білім беру бойынша қосымша білім беру ұйымына қабылдау (бұдан әрі - қабылдау туралы бұйрық) немесе мемлекеттік қызметті көрсетуден бас тарту туралы дәлелді жауап (бұдан әрі – бас тарту туралы дәлелді жауап) болып табылады.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қызметті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қажетті құжаттар тапсырылған сәттен бастап 5 минут ішінде оларды қабылдауды, тіркеуді жүзеге асырады және көрсетілетін қызметті берушінің басшысына бұрыштама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2 (екі) минут ішінде бұрыштама қояды, құжаттарды көрсетілетін қызметті берушінің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5 (бес) минут ішінде келіп түскен құжаттарды қарайды, қабылдау туралы бұйрықты көрсетілетін қызметті берушінің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2 (екі) минут ішінде қабылдау туралы бұйрыққа қол қояды және кеңсеге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1 (бір) минут ішінде мемлекеттік қызмет көрсетудің дайын нәтижесін көрсетілетін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Келесі рәсімді (іс-қимылды) орындауды бастауға негіздеме болатын мемлекеттік қызмет көрсету бойынша рәсімнің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қызметкерінің көрсетілетін қызметті алушыдан құжаттарды қабылдауы, тіркеуі және көрсетілетін қызметті берушінің басшысына 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орындаушысының қабылдау туралы бұйрықты әзірлеуі;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 басшысының қабылдау туралы бұйрыққа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қызметкерінің көрсетілетін қызметті алушыға мемлекеттік көрсетілетін қызмет нәтижесін беруі.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"Балаларға қосымша білім беру бойынша қосымша білім беру ұйымдарына құжаттар қабылдау және оқуға қабылдау" мемлекеттік көрсетілетін қызмет регламентінің қосымшасына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Көрсетілетін қызметті берушінің және (немесе) олардың лауазымды адамдарының мемлекеттік қызмет көрсету мәселелері бойынша шешімдеріне, әрекеттеріне (әрекетсіздігіне) шағымдану тәртібі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3-бөліміне </w:t>
      </w:r>
      <w:r>
        <w:rPr>
          <w:rFonts w:ascii="Times New Roman"/>
          <w:b w:val="false"/>
          <w:i w:val="false"/>
          <w:color w:val="000000"/>
          <w:sz w:val="28"/>
        </w:rPr>
        <w:t>сәйкес жүзеге асырылады.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ұйымдарына құжаттар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оқуға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 қосымша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қызметін көрсетудің бизнес-процестерінің анықтамалығы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7 шілдедегі №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 білім беретін үздік ұйым" грантын тағайындау конкурсына қатысу үшін құжаттарды қабылдау" мемлекеттік көрсетілетін қызмет регламенті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алынып тасталды – Батыс Қазақстан облысы әкімдігінің 19.06.2019 </w:t>
      </w:r>
      <w:r>
        <w:rPr>
          <w:rFonts w:ascii="Times New Roman"/>
          <w:b w:val="false"/>
          <w:i w:val="false"/>
          <w:color w:val="ff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