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8326" w14:textId="51f8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2014 жылғы 12 желтоқсандағы № 21-2 "2015-2017 жылдарға арналған облыстық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2015 жылғы 9 қыркүйектегі № 27-1 шешімі. Батыс Қазақстан облысының Әділет департаментінде 2015 жылғы 11 қыркүйекте № 4029 болып тіркелді. Күші жойылды - Батыс Қазақстан облыстық мәслихатының 2016 жылғы 9 қаңтардағы № 30-3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облыстық мәслихатының 09.01.2016 </w:t>
      </w:r>
      <w:r>
        <w:rPr>
          <w:rFonts w:ascii="Times New Roman"/>
          <w:b w:val="false"/>
          <w:i w:val="false"/>
          <w:color w:val="ff0000"/>
          <w:sz w:val="28"/>
        </w:rPr>
        <w:t>№ 30-3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Батыс Қазақстан облыстық мәслихатының 2014 жылғы 12 желтоқсандағы № 21-2 "2015-2017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3724 тіркелген, 2014 жылғы 27 желтоқсанда "Орал өңірі"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2015-2017 жылдарға арналған облыстық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2015 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кірістер – 103 987 016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28 585 445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түсiмдер – 1 364 795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1 000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74 035 776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шығындар – 104 592 988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таза бюджеттік кредиттеу – 3 775 242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6 920 708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–3 145 466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 қаржы активтерімен операциялар бойынша сальдо – 0 теңге: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бюджет тапшылығы (профициті) – -4 381 214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бюджет тапшылығын қаржыландыру (профицитін пайдалану) – 4 381 214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6 767 987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3 115 466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728 693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"2. 2015 жылға арналған облыстық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"2015-2017 жылдарға арналған республикалық бюджет туралы" 2014 жылғы 28 қарашадағы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бірінші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 2015 жылға арналған облыстық бюджетте республикалық бюджеттен бөлінетін нысаналы трансферттердің және кредиттердің жалпы сомасы 35 203 281 мың теңге көлемінде қарастырылсын:";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жетінші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соғысындағы Жеңiстiң жетпiс жылдығына арналған iс-шараларды өткiзуге – 303 151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 2015 жылға арналған облыстық бюджетте бюджеттік кредиттердің өтеуін жалпы сомасы 3 145 466 мың теңге, оның ішінде аудандық (қалалық) бюджеттерден сомасы 3 115 466 мың теңге түсімдер қарастырылсын.";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"4-1. 2015 жылға арналған облыстық бюджетте аудандық (қалалық) бюджеттерінен 90 609 мың теңге сомасындағы пайдаланылмаған (толық пайдаланылмаған) нысаналы трансферттерді облыстық бюджетке қайтару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4-2-тармақпен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"4-2. 2015 жылға арналған облыстық бюджетте аудандық (қалалық) бюджеттерге облыстық бюджет қаражат есебінен бөлінетін нысаналы даму трансферттері және ағымдағы нысаналы трансферттердің жалпы сомасы 5 285 544 мың теңге көлемінде қарастырылғаны ескерілсін,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2 535 236 мың теңге – ағымдағы нысаналы трансферттер;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2 750 308 мың теңге – нысаналы даму трансферттері.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Аталған сомаларды аудандық (қалалық) бюджеттерге бөлу облыс әкімдігінің қаулысы негізінде жүзеге асырылады.";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Облыстық мәслихат аппаратының басшысы (А. Сұлтанов)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2015 жылдың 1 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Мұхамбетшин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9 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 жылғы 12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облыстық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6"/>
        <w:gridCol w:w="974"/>
        <w:gridCol w:w="974"/>
        <w:gridCol w:w="5879"/>
        <w:gridCol w:w="3098"/>
        <w:gridCol w:w="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103 987 016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28 585 445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8 917 677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8 917 677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14 879 229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14 879 229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акциялардың мемлекеттiк пакеттерiне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 орналастырғаны үшiн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74 035 776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73 945 167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73 945 167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бюджеттеріне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бюджеттің, Астана және Алматы қалалары бюджеттерінің басқа облыстық бюджеттермен, Астана және Алматы қалаларының бюджеттерімен өзара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104 592 988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Қазақстан халқы Ассамблеясының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тексеру комиссиясының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облыстық коммуналдық меншікті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сатып алу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сатып алуды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облыс ауқымдағы аумақтық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 мен төтенше жағдайлардың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Халықты, объектілерді және аумақтарды табиғи және дүлей зілзалардан инженерлік қорғау жөнінде жұмыстар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органның және ведомстволық бағынысты мемлекеттік мекемелерінің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азаматтық қорғаныстың іс-шаралары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5 568 898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5 219 518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тәртіппен тұтқындалған адамдарды ұстауды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азаматтық хал актілерін тіркеу бөлімдерінің штат санын ұстауға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12 374 391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3 907 136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3 907 136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3 871 677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мекемелеріне жұмыстағы жоғары көрсеткіштері үшін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2 737 149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24 396 496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7 012 750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7 012 750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3 387 804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 туберкулезге қарсы препараттармен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науқастарды химия препараттарымен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инфаркті бар науқастарды тромболитикалық препараттармен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науқастарға тегін медициналық көмектің кепілдік берілген көлемі шеңберінде медициналық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12 469 779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12 469 779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медициналық көмектің кепілдік берілген көлемі шеңберінде скринингтік зерттеулер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10 680 559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дәрілік заттармен амбулаториялық емдеу деңгейінде жеңілдетілген жағдайда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3 432 722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ЖИТС-тің алдын алу және оған қарсы күрес жөніндегі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 үшін тегін және жеңілдетілген жол жүрумен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денсаулық сақтау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2 348 477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ауылдық елді мекендерде орналасқан дәрігерлік амбулаториялар және фельдшерлік-акушерлік пункттерді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2 226 063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Мүгедектерге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атаулы әлеуметтік көмек төлеуге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18 жасқа дейінгі балаларға мемлекеттік жәрдемақылар төлеуге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Ұлы Отан соғысындағы Жеңістің жетпіс жылдығына арналған іс-шараларды өткізуге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көшi-қон iс-шараларын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Кохлеарлық импланттарға дәлдеп сөйлеу процессорларын ауыстыру және келтіру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инспекциясы бойынша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коммуналдық тұрғын үй қорының тұрғын үйлерін жобалауға және (немесе) салуға, реконструкциялауға берілетін нысаналы даму трансферттері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 және (немесе) жайластыруға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 пәтерлі тұрғын үйлерде энергетикалық аудит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мамандандырылған уәкілетті ұйымдардың жарғылық капиталдарын ұлғайтуға берiлетiн 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3 815 119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газдандыру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сумен жабдықтау және су бұру жүйелерін дамытуға берілетін нысаналы даму трансферттері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Аудандардың (облыстық маңызы бар қалалардың) бюджеттеріне қалалар мен елді мекендерді абаттандыруды дамытуға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4 555 550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 қолжетімділікті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бюджеттерiне спорт объектiлерiн дамытуға берiлетiн 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ішкі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мұрағат ісін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жөніндегі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iс-шараларды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шаруашылық-ауыз сумен жабдықтау үшін жерасты суларына іздестіру-барлау жұмыстарын ұйымдастыру және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7 636 037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6 116 707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Жеміс-жидек дақылдарының және жүзімнің көп жылдық көшеттерін отырғызу және өсіруді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және көшет отырғызылатын материалдың сорттық және себу сапаларын анықтау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 қорғалған топырақта өсіру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өңдеуші кәсіпорындардың ауылшаруашылық өнімін тереңдете қайта өңдеп өнім шығаруы үшін оны сатып алу шығындарын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салынған жағдайда агроөнеркәсіптік кешен субъектісі көтерген шығыстардың бөліктерін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 субъектілерінің қарыздарын кепілдендіру мен сақтандыру шеңберінде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арттыруды, асыл тұқымды мал шаруашылығын дамытуды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4 703 335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ветеринария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және жергілікті жүйелерiнен ауыз су беру жөнiндегi қызметтердiң құнын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Табиғатты қорғау іс-шараларын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жер қатынастарын реттеу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жердiң пайдаланылуы мен қорғалуын бақылау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жердiң пайдаланылуы мен қорғалуын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пунктіне дейін ветеринариялық препараттарды тасымалдау бойынша көрсетілетін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тауарларының өңірлік тұрақтандыру қорларын қалыптастыру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жаңартылатын энергия көздерін пайдалануды қолдануға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ветеринария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пунктіне дейін ветеринариялық препараттарды тасымалдау бойынша көрсетілетін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7 203 844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5 078 647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6 452 087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бизнесті жүргізуді сервистік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4 777 338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мемлекеттік әкімшілік қызметшілер еңбекақысының деңгейін арттыруға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ағымдағы іс-шараларды іске асыруға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"Бизнестiң жол картасы 2020" бағдарламасы шеңберiнде индустриялық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ағымдағы жайластыруға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республикалық бюджеттен қарыздар бойынша сыйақылар мен өзге де төлемдердi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23 484 346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23 484 346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23 484 346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3 775 242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5 535 258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5 535 258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тұрғын үй жобалауға және салуға кредит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кәсіпкерліктің дамуына ықпал етуге кредиттер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3 144 982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кредиттердің сомаларын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-4 381 214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4 381 214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