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1df6" w14:textId="6181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2015 жылғы 24 тамыздағы № 230 қаулысы. Батыс Қазақстан облысының Әділет департаментінде 2015 жылғы 23 қыркүйекте № 4054 болып тіркелді. Күші жойылды - Батыс Қазақстан облысы әкімдігінің 2020 жылғы 20 сәуірдегі № 75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әкімдігінің 20.04.2020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"Мемлекеттік көрсетілетін қызметтер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2013 жылғы 15 сәуірдегі Қазақстан Республикасының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Қоса беріліп отырған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2014 жылғы 28 қазандағы № 272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регламентін бекіту туралы" (Нормативтік құқықтық актілерді мемлекеттік тіркеу тізілімінде № 3692 тіркелген, 2014 жылғы 20 желтоқсандағы "Орал өңірі" және "Приуралье" газеттерінде жарияланған) Батыс Қазақстан облысы әкімдігі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"Батыс Қазақстан облысының денсаулық сақтау басқармасы" мемлекеттік мекемесі (Қ. М. Ирменов)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Батыс Қазақстан облысы әкімінің орынбасары Б. М. Мәкенге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24 тамыздағы №230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регламенті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Батыс Қазақстан облысы әкімдігінің 16.06.2017 </w:t>
      </w:r>
      <w:r>
        <w:rPr>
          <w:rFonts w:ascii="Times New Roman"/>
          <w:b w:val="false"/>
          <w:i w:val="false"/>
          <w:color w:val="ff0000"/>
          <w:sz w:val="28"/>
        </w:rPr>
        <w:t>№ 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Жалпы ережелер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(бұдан әрі – мемлекеттік көрсетілетін қызмет).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Батыс Қазақстан облысының әкімдігі денсаулық сақтау басқармасының "Батыс Қазақстан Жоғары медициналық колледжі" мемлекеттік коммуналдық қазыналық кәсіпорнымен (бұдан әрі – көрсетілетін қызметті беруші) Қазақстан Республикасы Денсаулық сақтау және әлеуметтік даму министрінің 2015 жылғы 28 сәуірдегі №297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стандартын бекіту туралы" (Қазақстан Республикасының Әдiлет министрлiгiнде 2015 жылы 11 маусымда №11303 тiркелдi)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негізінде көрсетіледі.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жеке тұлғаларға (бұдан әрі – көрсетілетін қызметті алушы) тегін көрсетіледі.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 нәтижелерін беру көрсетілетін қызметті беруші арқылы жүзеге асырылады.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Мемлекеттік қызметті көрсету нысаны – қағаз түрінде.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Мемлекеттік қызметті көрсету нәтижесі – "Медицина және фармацевтика кадрларының біліктілігін арттыру және оларды қайта даярлау қағидаларын, сондай-ақ қосымша медициналық және фармацевтикалық білім беру бағдарламаларын іске асыратын ұйымдарға қойылатын біліктілік талаптарын бекіту туралы" Қазақстан Республикасы Денсаулық сақтау министрінің міндетін атқарушының 2009 жылғы 11 қарашадағы №691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№5904 болып тіркелген) (бұдан әрі – Ережелер) денсаулық сақтау саласының кадрларын даярлықтан өткізу, біліктілігін арттыру және қайта даярлау туралы құжаттар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10-1 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негіздер бойынша мемлекеттік қызметті көрсетуден бас тарту туралы дәлелді жауап.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Мемлекеттік қызметті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Мемлекеттік қызметті көрсету бойынша рәсімді (іс-қимылды) бастауға көрсетілетін қызметті алушының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(бұдан әрі – құжаттар топтамасы) ұсынуы негіз болып табылады.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Мемлекеттік қызметті көрсету процесінің құрамына кіретін әрбір рәсімнің (іс-қимылдың) мазмұны, оны орындау ұзақтығы: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даярлықтан өту кезінде: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көрсетілетін қызметті берушінің кеңсе қызметкері 30 (отыз) минут ішінде құжаттар топтамасын қабылдайды, тіркейді, тіркеу өтінішінің көшірмесіне тіркеуден өткен күні мен уақыты көрсетілген белгі қояды;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толық көлемде берілген жағдайда құжаттар топтамасын көрсетілетін қызметті берушінің жауапты орындаушысына береді;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құжаттар топтамасын толық ұсынбаған және (немесе) қолданылу мерзімі өтіп кеткен құжаттарды ұсынған жағдайларда, көрсетілетін қызметті берушінің кеңсе қызметкері құжаттар топтамасын қабылдаудан бас тартады.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 – құжаттар топтамасын көрсетілетін қызметті берушінің жауапты орындаушысына береді немесе қабылдаудан бас тартқаны туралы дәлелді жауап береді;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көрсетілетін қызметті берушінің жауапты орындаушысы 13 (он үш) жұмыс күні ішінде ұсынылған құжаттар топтамасын қарайды: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 және (немесе) онда көрсетілген ақпараттар күмәнді екені анықталған жағдайда оны қарауды тоқтату туралы дәлелді жауап береді;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 толық болған жағдайда кадрлардың даярлықтан өткені туралы құжатты рәсімдейді.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 – кадрлардың даярлықтан өткені туралы құжатты немесе қарауды тоқтату туралы дәлелді жауапты көрсетілетін қызметті берушінің басшысына қол қоюға береді;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көрсетілетін қызметті берушінің басшысы 2 (екі) жұмыс күні ішінде кадрлардың даярлықтан өткені туралы құжатқа қол қойып, оны көрсетілетін қызметті берушінің кеңсе қызметкеріне тіркеуге береді.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 - көрсетілетін қызметті берушінің кеңсе қызметкеріне тіркеуге береді;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көрсетілетін қызметті берушінің кеңсе қызметкері мемлекеттік қызмет көрсету нәтижесін 30 (отыз) минут ішінде тіркейді.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 – мемлекеттік қызметті көрсету нәтижесін көрсетілетін қызметті алушыға қолма-қол береді.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кадрлардың біліктілігін арттыру және қайта даярлаудан өткізу кезінде: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көрсетілетін қызметті берушінің кеңсе қызметкері 30 (отыз) минут ішінде құжаттар топтамасын қабылдайды, тіркейді, тіркеу өтініші көшірмесіне тіркеуден өткен күні мен уақыты көрсетілген белгі қояды: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тапсырылған құжаттар толық болған жағдайда құжаттар топтамасын көрсетілетін қызметті берушінің жауапты орындаушысына береді;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құжаттар топтамасын толық ұсынбаған және (немесе) қолданылу мерзімі өтіп кеткен құжаттарды ұсынған жағдайларда, көрсетілетін қызметті берушінің кеңсе қызметкері құжаттар топтамасын қабылдаудан бас тартады.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 – құжаттар топтамасын көрсетілетін қызметті берушінің жауапты орындаушысына береді немесе көрсетілетін қызметті алушыға бас тарту туралы дәлелді жауап береді;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көрсетілетін қызметті берушінің жауапты орындаушысы Мемлекеттік аттестациялау комиссиясының (біліктілік комиссиясы) немесе көрсетілетін қызметті беруші басшысының шешімі қабылданған күннен бастап 2 (екі) жұмыс күні ішінде ұсынылған құжаттар топтамасын қарайды: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 және (немесе) онда көрсетілген мәліметтер күмәнді екені анықталған жағдайда, оны қарауды тоқтату туралы дәлелді жауап береді;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ұсынылған құжаттар толық болған жағдайда Ереженің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 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кадрлардың біліктілік арттырғаны және қайта даярлықтан өткені туралы құжатты рәсімдейді.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 – кадрлардың біліктілік арттырғаны және қайта даярлықтан өткені туралы құжатты немесе қарауды тоқтату туралы дәлелді жауапты көрсетілетін қызметті берушінің басшысына қол қоюға береді;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көрсетілетін қызметті берушінің басшысы 1 (бір) жұмыс күні ішінде кадрлардың біліктілігін арттырғаны және қайта даярлықтан өткені туралы құжатқа қол қойып, көрсетілетін қызметті берушінің кеңсе қызметкеріне тіркеуге береді.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 - көрсетілетін қызметті берушінің кеңсе қызметкеріне тіркеуге береді;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көрсетілетін қызметті берушінің кеңсе қызметкері 30 (отыз) минут ішінде мемлекеттік қызметті көрсету нәтижесін тіркейді.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 – мемлекеттік қызметті көрсету нәтижесін көрсетілетін қызметті алушыға қолма-қол береді.</w:t>
      </w:r>
    </w:p>
    <w:bookmarkEnd w:id="36"/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Мемлекеттік қызметті көрсету процесінде көрсетілетін қызметті берушінің</w:t>
      </w:r>
    </w:p>
    <w:bookmarkEnd w:id="37"/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құрылымдық бөлімшелерінің (қызметкерлерінің) өзара іс-қимыл тәртібін сипаттау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Мемлекеттік қызметті көрсету процесіне қатысатын құрылымдық бөлімшелердің (қызметкерлердің) тізбесі: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көрсетілетін қызметті берушінің кеңсе қызметкері;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көрсетілетін қызметті берушінің жауапты орындаушысы;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көрсетілетін қызметті берушінің басшысы.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Мемлекеттік қызметті көрсету процесінде көрсетілетін қызметті берушінің құрылымдық бөлімшелерінің (қызметкерлерінің) өзара рәсімдері (іс-қимылдары) мен өзара әрекеттесуі реттілігінің толық сипаттамасы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регламентінің (бұдан әрі – Регламент)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бизнес-процестері анықтамалығында көрсетілген. Мемлекеттік қызметті көрсетудің бизнес-процестерінің анықтамалығы порталда, көрсетілетін қызметті берушінің интернет-ресурсында орналастырылады.</w:t>
      </w:r>
    </w:p>
    <w:bookmarkEnd w:id="43"/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қызметті көрсету процесінде ақпараттық жүйелерді пайдалану тәртібі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Мемлекеттік қызмет "Азаматтарға арналған үкімет" мемлекеттік корпорациясымен және өзге де көрсетілетін қызметті берушілермен көрсетілмейді.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Мемлекеттік қызметті көрсету мәселелері бойынша көрсетілетін қызметті берушінің және (немесе) оның қызметкерінің шешіміне, әрекетіне (әрекетсіздігіне) шағымдану Стандарттың </w:t>
      </w:r>
      <w:r>
        <w:rPr>
          <w:rFonts w:ascii="Times New Roman"/>
          <w:b w:val="false"/>
          <w:i w:val="false"/>
          <w:color w:val="000000"/>
          <w:sz w:val="28"/>
        </w:rPr>
        <w:t>3-бөліміне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"Денсаулық сақтау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 даярлықтан өткізу,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 және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"Денсаулық сақтау саласының кадрларын даярлықтан өткізу туралы құжаттарды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қызметінің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 xml:space="preserve">(даярлаудан өткізу кезінде)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"Денсаулық сақтау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 даярлықтан өткізу,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 және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"Денсаулық сақтау саласы кадрларының біліктілігін арттыру және қайта даярлықтан өткені туралы құжаттарды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қызметінің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 xml:space="preserve">(кадрлардың біліктілігін арттыру және қайта даярлаудан өткізу кезінде)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