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86b6e" w14:textId="c686b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әкімдігінің 2015 жылғы 20 қаңтардағы № 9 "Асыл тұқымды мал шаруашылығын дамытуды, мал шаруашылығының өнiмдiлiгiн және өнім сапасын арттыруды субсидиялау бағыттары бойынша субсидиялаудың кейбір мәселелері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әкімдігінің 2015 жылғы 22 қыркүйектегі № 268 қаулысы. Батыс Қазақстан облысының Әділет департаментінде 2015 жылғы 7 қазанда № 4081 болып тіркелді. Күші жойылды - Батыс Қазақстан облысы әкімдігінің 2016 жылғы 19 қаңтардағы № 14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Батыс Қазақстан облысы әкімдігінің 19.01.2016 </w:t>
      </w:r>
      <w:r>
        <w:rPr>
          <w:rFonts w:ascii="Times New Roman"/>
          <w:b w:val="false"/>
          <w:i w:val="false"/>
          <w:color w:val="ff0000"/>
          <w:sz w:val="28"/>
        </w:rPr>
        <w:t>№ 14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2001 жылғы 23 қаңтардағы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 және "2015-2017 жылдарға арналған республикалық бюджет туралы" Қазақстан Республикасының Заңын іске асыру туралы" 2014 жылғы 11 желтоқсандағы № 1300 Қазақстан Республикасы Үкіметінің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"Асыл тұқымды мал шаруашылығын дамытуды, мал шаруашылығының өнімділігін және өнім сапасын арттыруды субсидиялау қағидаларын бекіту туралы" 2014 жылғы 19 қарашадағы № 3-1/600 Қазақстан Республикасы Ауыл шаруашылығы министрінің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Батыс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Батыс Қазақстан облысы әкімдігінің 2015 жылғы 20 қаңтардағы № 9 "Асыл тұқымды мал шаруашылығын дамытуды, мал шаруашылығының өнiмдiлiгiн және өнім сапасын арттыруды субсидиялау бағыттары бойынша субсидиялаудың кейбір мәселелері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3802 тіркелген, 2015 жылғы 5 ақпандағы "Орал өңірі" және "Приуралье" газеттерінде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қаулымен бекітілген асыл тұқымды мал шаруашылығын дамытуды, мал шаруашылығының өнімділігін және өнім сапасын арттыруды субсидиялау бағыттары бойынша субсидиялар көлемдері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"Батыс Қазақстан облысының ауыл шаруашылығы басқармасы" мемлекеттік мекемесі (М. К. Оңғарбеков) осы қаулының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Осы қаулының орындалуын бақылау облыс әкімінің бірінші орынбасары А. К. Өтеғұловқа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Осы қаулы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Ноғаев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 жылғы 22 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268 Батыс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 жылғы 20 қаңтардағы № 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Асыл тұқымды мал шаруашылығын дамытуды, мал шаруашылығының өнiмдiлiгiн</w:t>
      </w:r>
      <w:r>
        <w:br/>
      </w:r>
      <w:r>
        <w:rPr>
          <w:rFonts w:ascii="Times New Roman"/>
          <w:b/>
          <w:i w:val="false"/>
          <w:color w:val="000000"/>
        </w:rPr>
        <w:t>және өнім сапасын арттыруды субсидиялау бағыттары бойынша субсидиялар</w:t>
      </w:r>
      <w:r>
        <w:br/>
      </w:r>
      <w:r>
        <w:rPr>
          <w:rFonts w:ascii="Times New Roman"/>
          <w:b/>
          <w:i w:val="false"/>
          <w:color w:val="000000"/>
        </w:rPr>
        <w:t>көлемдері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3575"/>
        <w:gridCol w:w="355"/>
        <w:gridCol w:w="1992"/>
        <w:gridCol w:w="2947"/>
        <w:gridCol w:w="2401"/>
        <w:gridCol w:w="59"/>
        <w:gridCol w:w="59"/>
        <w:gridCol w:w="59"/>
        <w:gridCol w:w="59"/>
        <w:gridCol w:w="60"/>
        <w:gridCol w:w="60"/>
      </w:tblGrid>
      <w:tr>
        <w:trPr/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3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Субсидиялау бағыты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бірлікке арналған субсидиялар нормативтері,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 (фермерлік), жеке қосалқы шаруашылықтарда және өндірістік кооперативтерде ірі қара малдың аналық басын қолдан ұрықтандыруды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2 695,6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68 465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Етті бағыттағы мал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және селекциялық жұмыс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"/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тұқымдық түрлендірумен қамтылған ірі қара малдың аналық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100 611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1 810 998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"/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ірі қара малдың аналық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271 740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"/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табындарда етті бағыттағы тұқымдық бұқаларды күтіп-бағу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44 720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және селекциялық ірі қара малды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"/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отандық асыл тұқымды ірі қара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901 992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"/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импортталған асыл тұқымды және селекциялық ірі қара мал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253 700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Сиыр еті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1 439 000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243 900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"/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"/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93 900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"/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Бұқашықтарды бірінші өндіріс деңгейіндегі бордақылау алаңдарына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"/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Ұлттық қорының қаражаты есебінен жемшөп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жемшөп 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16 955,2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127 164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3 794 679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Сүтті бағыттағы мал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"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Селекциялық және асыл тұқымдық жұмыс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9"/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ірі қара малдың аналық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ірі қара мал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1"/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отандық асыл тұқымды ірі қара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2"/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импортталған асыл тұқымды ірі қара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1 971 000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46 275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4"/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1 771 000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44 275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5"/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6"/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Ұлттық қорының қаражаты есебінен сүтті-тауарлы фермалар үшін ірі, шырынды және құрама жемшөп пен жемшөптік қоспаларды дайындау және сатып алу бойынша шығындарды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89 235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Жұмыртқа бағытындағы құс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7"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Тағамдық жұмыртқа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9"/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133 120 000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346 112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Қазақстан Республикасы Ұлттық қорының қаражаты есебінен тағамдық жұмыртқа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51 964 000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135 106,4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0"/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Ұлттық қорының қаражаты есебінен жемшөп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жемшөп 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6 769,066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396 880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Шошқа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1"/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2"/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Шошқа еті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1 398 908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137 093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3"/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Ұлттық қорының қаражаты есебінен жемшөп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жемшөп 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167 858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4"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Селекциялық және асыл тұқымдық жұмыс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107 205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160 807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6"/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тұқымдық түрлендірумен қамтылған қойлардың аналық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92 674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139 011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7"/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асыл тұқымдық зауыттар мен шаруашылықтардағы асыл тұқымды қойлардың аналық басы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8"/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Асылт ұқымды еркек тоқтылар мен тұсақтарды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 еті (қозы еті) өндірісінің құнын арзандату: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228 770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0"/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228 770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217 380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Жылқы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1"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2"/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жылқыларды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3"/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Жылқы еті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4"/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Қымыз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59 717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4 703 335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Ескерту: аббревиатураның толық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кг – килограмм.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