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6bb5" w14:textId="3426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2014 жылғы 12 желтоқсандағы № 21-2 "2015-2017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14 желтоқсандағы № 29-1 шешімі. Батыс Қазақстан облысының Әділет департаментінде 2015 жылғы 14 желтоқсанда № 4167 болып тіркелді. Күші жойылды - Батыс Қазақстан облыстық мәслихатының 2016 жылғы 9 қаңтардағы № 30-3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облыстық мәслихатының 09.01.2016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2014 жылғы 12 желтоқсандағы № 21-2 "2015-2017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3724 тіркелген, 2014 жылғы 27 желтоқсандағы "Орал өңірі"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 – 103 729 375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28 585 445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1 305 071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10 117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73 828 742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 – 104 335 831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 – 3 656 113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6 801 579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–3 145 466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 – -4 262 569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 – 4 262 569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6 648 858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3 114 982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728 693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 Қазақстан Республикасының "2015-2017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2015 жылға арналған облыстық бюджетте республикалық бюджеттен бөлінетін нысаналы трансферттердің және кредиттердің жалпы сомасы 34 688 364 мың теңге көлемінде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халықты, объектілер мен аумақтарды дүлей табиғи зілзалалардан инженерлік қорғау жөніндегі жұмыстарды жүргізуге – 329 919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агроөнеркәсiптiк кешендi дамыту жөнiндегi 2013 – 2020 жылдарға арналған "Агробизнес-2020" бағдарламасы шеңберiнде өңiрлерде агроөнеркәсiптiк кешен субъектiлерiн қолдауға – 556 084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атаулы әлеуметтiк көмек төлеуге – 7 052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жасқа дейiнгi балаларға мемлекеттiк жәрдемақылар төлеуге – 23 860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 әлеуметтiк қорғауға және оған көмек көрсетуге – 179 579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Жеңiстiң жетпiс жылдығына арналған iс-шараларды өткiзуге – 301 656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"Бизнестiң жол картасы 2020" бағдарламасы шеңберiнде өңiрлерде жеке кәсiпкерлiктi қолдауға – 1 574 749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ауыз сумен жабдықтаудың баламасыз көздерi болып табылатын сумен жабдықтаудың аса маңызды оқшау жүйелерiнен ауыз су беру жөнiнде көрсетiлетiн қызметтердiң құнын субсидиялауға – 350 719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көлiк инфрақұрылымының басым жобаларын қаржыландыруға – 2 500 000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мекемелердiң мемлекеттiк қызметшiлер болып табылмайтын жұмыскерлерiне, сондай-ақ жергiлiктi бюджеттерден қаржыландырылатын мемлекеттiк қазыналық кәсiпорындардың жұмыскерлерiне еңбекақы төлеу жүйесiнiң жаңа моделi бойынша еңбекақы төлеуге және олардың лауазымдық айлық ақыларына ерекше еңбек жағдайлары үшiн ай сайынғы үстеме ақы төлеуге – 2 951 677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дейiнгi бiлiм беру ұйымдарында мемлекеттiк бiлiм беру тапсырысын iске асыруға – 935 237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 деңгейлi жүйе бойынша бiлiктiлiктi арттырудан өткен мұғалiмдерге төленетiн еңбек ақыны арттыруға – 572 977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кәсiптiк бiлiм беру ұйымдарында мамандарды даярлауға арналған мемлекеттiк бiлiм беру тапсырысын ұлғайтуға – 108 311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кәсiптiк бiлiм беру ұйымдарында бiлiм алушылардың стипендияларының мөлшерiн ұлғайтуға – 95 120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тегiн медициналық көмектiң кепiлдiк берiлген көлемiн қамтамасыз етуге және кеңейтуге – 13 355 168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жергiлiктi атқарушы органдардың мемлекеттiк бiлiм беру тапсырысы негiзiнде техникалық және кәсiптiк, орта бiлiмнен кейiнгi бiлiм беру ұйымдарында бiлiм алушылардың стипендияларының мөлшерiн ұлғайтуға – 7 806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халықтың иммундық профилактикасын қамтамасыз етуге – 562 520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профилактикалық дезинсекция мен дератизация жүргiзуге (инфекциялық және паразиттiк аурулардың табиғи ошақтарының аумағындағы, сондай-ақ инфекциялық және паразиттiк аурулардың ошақтарындағы дезинсекция мен дератизацияны қоспағанда) – 52 292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инженерлiк-коммуникациялық инфрақұрылымды жобалау, дамыту және (немесе) жайластыру – 384 457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үйiн жобалау және (немесе) салу, реконструкциялау – 757 036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мекендердегі сумен жабдықтау және су бұру жүйелерін дамытуға – 661 419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объектілерін салуға және реконструкциялауға – 1 402 057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объектілерін салуға және реконструкциялауға – 2 328 677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 тасымалдау жүйесін дамытуға – 1 537 922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инженерлік инфрақұрылымды дамытуға – 200 650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 – 251 000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2020" бағдарламасы шеңберінде индустриялық инфрақұрылымды дамытуға – 131 941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мамандарды әлеуметтік қолдау шараларын іске асыру үшін жергілікті атқарушы органдарға берілетін бюджеттік кредиттер – 812 744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кәсіпкерлікке микрокредит беру үшін облыстық бюджеттерді кредиттеу – 107 000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моноқалалардағы ағымдағы іс-шараларды іске асыруға – 287 055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шеңберінде ауылда кәсіпкерліктің дамуына жәрдемдесуге кредит беру – 465 706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моноқалалардағы бюджеттік инвестициялық жобаларды іске асыруға – 297 993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 – 83 650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үй-коммуналдық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– 1 001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– 14 630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 шаруашылық-ауыз сумен жабдықтау үшін жерасты суларына іздестіру-барлау жұмыстарын ұйымдастыруға және жүргізуге – 441 407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жердің пайдаланылуы мен қорғалуын бақылау жөніндегі уәкілетті органның штат санын ұстауға – 27 195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сәулет, қала құрылысы, құрылыс және мемлекеттік сәулет-құрылыс бақылауы істері жөніндегі жергілікті атқарушы органдардың штат санын ұстауға – 30 098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жылға арналған облыстық бюджетте Қазақстан Республикасының Ұлттық Қорынан бөлінген нысаналы трансферттердің жалпы сомасы 9 495 058 мың теңге көлемінде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дейiнгi бiлiм беру ұйымдарында мемлекеттiк бiлiм беру тапсырысын iске асыруға – 57 428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 шаруашылығы өнімдерінің өнімділігін және сапасын арттыруды, асыл тұқымды мал шаруашылығын дамытуды субсидиялауға – 2 450 000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инженерлік-коммуникациялық инфрақұрылымды жобалауға, дамытуға және (немесе) жайластыруға – 580 297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объектілерін салуға және реконструкциялауға –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2020" бағдарламасы шеңберінде индустриялық инфрақұрылымды дамытуға – 383 925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 жобалауға және (немесе) салуға облыстық бюджеттен кредит беру – 2 762 637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жылу, сумен жабдықтау және су бұру жүйелерін реконструкция және құрылыс үшін кредит беру – 2 500 771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"Бизнестiң жол картасы 2020" бағдарламасы шеңберiнде өңiрлерде жеке кәсiпкерлiктi қолдауға – 560 000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2015 жылға арналған облыстық бюджетте бюджеттік кредиттердің өтеуін жалпы сомасы 3 145 466 мың теңге, оның ішінде аудандық (қалалық) бюджеттерден сомасы 3 114 982 мың теңге түсімдер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"4-2. 2015 жылға арналған облыстық бюджетте аудандық (қалалық) бюджеттерге облыстық бюджет қаражат есебінен бөлінетін нысаналы даму трансферттері және ағымдағы нысаналы трансферттердің жалпы сомасы 5 856 166 мың теңге көлемінде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2 537 607 мың теңге –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3 318 559 мың теңге – нысаналы даму трансферттері.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сомаларды аудандық (қалалық) бюджеттерге бөлу облыс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2015 жылға арналған облыстың жергілікті атқарушы органдарының резерві 245 594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Облыстық мәслихат аппаратының басшысы (А. Сұлтанов)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жылдың 1 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14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мәслихаттың №29-1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мәслихаттың № 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9"/>
        <w:gridCol w:w="963"/>
        <w:gridCol w:w="963"/>
        <w:gridCol w:w="5956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103 729 375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104 335 831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зілзалардан инженерлік қорғау жөнінде жұмыстар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көшi-қон iс-шараларын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спорт объектiлерiн дамытуға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жөнiндегi қызметтердiң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жаңартылатын энергия көздерін пайдалануды қолдануға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бизнесті жүргізуді сервистік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 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әкімшілік қызметшілер еңбекақысының деңгейін арттыруға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2020" бағдарламасы шеңберiнде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 және салуға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-4 262 569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