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7582d" w14:textId="ab758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автомобиль көлігі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8 желтоқсандағы № 350 қаулысы. Батыс Қазақстан облысының Әділет департаментінде 2016 жылғы 8 қаңтарда № 4218 болып тіркелді. Күші жойылды - Батыс Қазақстан облысы әкімдігінің 2020 жылғы 28 тамыздағы № 200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28.08.2020 </w:t>
      </w:r>
      <w:r>
        <w:rPr>
          <w:rFonts w:ascii="Times New Roman"/>
          <w:b w:val="false"/>
          <w:i w:val="false"/>
          <w:color w:val="000000"/>
          <w:sz w:val="28"/>
        </w:rPr>
        <w:t>№ 200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 Батыс Қазақстан облысының автомобиль көлігі саласындағы мемлекеттік көрсетілетін қызметтер регламенттері бекітілсін: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Батыс Қазақстан облысы әкімдігінің 10.04.2017 </w:t>
      </w:r>
      <w:r>
        <w:rPr>
          <w:rFonts w:ascii="Times New Roman"/>
          <w:b w:val="false"/>
          <w:i w:val="false"/>
          <w:color w:val="000000"/>
          <w:sz w:val="28"/>
        </w:rPr>
        <w:t>№ 94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w:t>
      </w:r>
      <w:r>
        <w:rPr>
          <w:rFonts w:ascii="Times New Roman"/>
          <w:b w:val="false"/>
          <w:i w:val="false"/>
          <w:color w:val="000000"/>
          <w:sz w:val="28"/>
        </w:rPr>
        <w:t>"Жолаушыларды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Батыс Қазақстан облысы әкімдігінің 10.04.2017 </w:t>
      </w:r>
      <w:r>
        <w:rPr>
          <w:rFonts w:ascii="Times New Roman"/>
          <w:b w:val="false"/>
          <w:i w:val="false"/>
          <w:color w:val="000000"/>
          <w:sz w:val="28"/>
        </w:rPr>
        <w:t>№ 94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"Батыс Қазақстан облысының жолаушылар көлігі және автомобиль жолдары басқармасы" мемлекеттік мекемесі (М. Ғ. Қуаншалиев)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 </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орынбасары Н. Т. Төреғалиевқа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8 желтоқсандағы №350</w:t>
            </w:r>
            <w:r>
              <w:br/>
            </w:r>
            <w:r>
              <w:rPr>
                <w:rFonts w:ascii="Times New Roman"/>
                <w:b w:val="false"/>
                <w:i w:val="false"/>
                <w:color w:val="000000"/>
                <w:sz w:val="20"/>
              </w:rPr>
              <w:t>қаулысымен бекітілген</w:t>
            </w:r>
          </w:p>
        </w:tc>
      </w:tr>
    </w:tbl>
    <w:bookmarkStart w:name="z12" w:id="1"/>
    <w:p>
      <w:pPr>
        <w:spacing w:after="0"/>
        <w:ind w:left="0"/>
        <w:jc w:val="left"/>
      </w:pPr>
      <w:r>
        <w:rPr>
          <w:rFonts w:ascii="Times New Roman"/>
          <w:b/>
          <w:i w:val="false"/>
          <w:color w:val="000000"/>
        </w:rPr>
        <w:t xml:space="preserve"> "Халықаралық техникалық байқау сертификатын беру"</w:t>
      </w:r>
      <w:r>
        <w:br/>
      </w:r>
      <w:r>
        <w:rPr>
          <w:rFonts w:ascii="Times New Roman"/>
          <w:b/>
          <w:i w:val="false"/>
          <w:color w:val="000000"/>
        </w:rPr>
        <w:t>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алынып тасталды – Батыс Қазақстан облысы әкімдігінің 10.04.2017 </w:t>
      </w:r>
      <w:r>
        <w:rPr>
          <w:rFonts w:ascii="Times New Roman"/>
          <w:b w:val="false"/>
          <w:i w:val="false"/>
          <w:color w:val="ff0000"/>
          <w:sz w:val="28"/>
        </w:rPr>
        <w:t>№ 94</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8 желтоқсандағы №350</w:t>
            </w:r>
            <w:r>
              <w:br/>
            </w:r>
            <w:r>
              <w:rPr>
                <w:rFonts w:ascii="Times New Roman"/>
                <w:b w:val="false"/>
                <w:i w:val="false"/>
                <w:color w:val="000000"/>
                <w:sz w:val="20"/>
              </w:rPr>
              <w:t>қаулысымен бекітілген</w:t>
            </w:r>
          </w:p>
        </w:tc>
      </w:tr>
    </w:tbl>
    <w:bookmarkStart w:name="z89" w:id="2"/>
    <w:p>
      <w:pPr>
        <w:spacing w:after="0"/>
        <w:ind w:left="0"/>
        <w:jc w:val="left"/>
      </w:pPr>
      <w:r>
        <w:rPr>
          <w:rFonts w:ascii="Times New Roman"/>
          <w:b/>
          <w:i w:val="false"/>
          <w:color w:val="000000"/>
        </w:rPr>
        <w:t xml:space="preserve">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 регламенті</w:t>
      </w:r>
    </w:p>
    <w:bookmarkEnd w:id="2"/>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29.03.2016 </w:t>
      </w:r>
      <w:r>
        <w:rPr>
          <w:rFonts w:ascii="Times New Roman"/>
          <w:b w:val="false"/>
          <w:i w:val="false"/>
          <w:color w:val="ff0000"/>
          <w:sz w:val="28"/>
        </w:rPr>
        <w:t>№ 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0" w:id="3"/>
    <w:p>
      <w:pPr>
        <w:spacing w:after="0"/>
        <w:ind w:left="0"/>
        <w:jc w:val="left"/>
      </w:pPr>
      <w:r>
        <w:rPr>
          <w:rFonts w:ascii="Times New Roman"/>
          <w:b/>
          <w:i w:val="false"/>
          <w:color w:val="000000"/>
        </w:rPr>
        <w:t xml:space="preserve"> 1. Жалпы ережелер</w:t>
      </w:r>
    </w:p>
    <w:bookmarkEnd w:id="3"/>
    <w:bookmarkStart w:name="z91" w:id="4"/>
    <w:p>
      <w:pPr>
        <w:spacing w:after="0"/>
        <w:ind w:left="0"/>
        <w:jc w:val="both"/>
      </w:pPr>
      <w:r>
        <w:rPr>
          <w:rFonts w:ascii="Times New Roman"/>
          <w:b w:val="false"/>
          <w:i w:val="false"/>
          <w:color w:val="000000"/>
          <w:sz w:val="28"/>
        </w:rPr>
        <w:t xml:space="preserve">
      1.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қызметі (бұдан әрі – мемлекеттік көрсетілетін қызмет) Орал қаласы, Х.Чурин көшесі, 116 үй мекенжайында орналасқан "Батыс Қазақстан облысының жолаушылар көлігі және автомобиль жолдары басқармасы" мемлекеттік мекемесімен (бұдан әрі – көрсетілетін қызметті беруші) Қазақстан Республикасы Инвестициялар және даму министрінің 2015 жылғы 30 сәуірдегі №557 "Автомобиль көлігі саласында мемлекеттік көрсетілетін қызметтер стандарттарын бекіту туралы" (Қазақстан Республикасының Әділет министрлігінде 2015 жылы 30 маусымда № 11476 тіркелген) бұйрығымен бекітілген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қызметті алу және өтініштерді қабылдау: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қоғамының Батыс Қазақстан облысы бойынша филиалы– "Халыққа қызмет көрсету орталығы" департаменті(бұдан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www.egov.kz, www.elincense.kz "электрондық үкіметтің"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көрсетілетін қызметтен бас тарту туралы дәлелді жауап (бұдан әрі -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Портал арқылы жүгінген кезде көрсетілетін қызметті алушының "жеке кабинетіне" мемлекеттік қызмет көрсету нәтижесін алу орны мен күні туралы хабарлама жолданады.</w:t>
      </w:r>
      <w:r>
        <w:br/>
      </w:r>
      <w:r>
        <w:rPr>
          <w:rFonts w:ascii="Times New Roman"/>
          <w:b w:val="false"/>
          <w:i w:val="false"/>
          <w:color w:val="000000"/>
          <w:sz w:val="28"/>
        </w:rPr>
        <w:t xml:space="preserve">
      </w:t>
      </w:r>
      <w:r>
        <w:rPr>
          <w:rFonts w:ascii="Times New Roman"/>
          <w:b w:val="false"/>
          <w:i w:val="false"/>
          <w:color w:val="000000"/>
          <w:sz w:val="28"/>
        </w:rPr>
        <w:t>4. Мемлекеттік қызметті көрсету нәтижесін ұсыну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жеке және заңды тұлғаларға (бұдан әрі – көрсетілетін қызметті алушы) ақылы негізде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қызметкері мемлекеттік көрсетілетін қызметті алушының өтінішін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тапсырған жағдайда ғана қабылдайды.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құжаттар топтамасын толық ұсынбаған жағдайда Мемлекеттік корпорация қызметкері өтінішті қабылдаудан бас тартады.</w:t>
      </w:r>
      <w:r>
        <w:br/>
      </w:r>
      <w:r>
        <w:rPr>
          <w:rFonts w:ascii="Times New Roman"/>
          <w:b w:val="false"/>
          <w:i w:val="false"/>
          <w:color w:val="000000"/>
          <w:sz w:val="28"/>
        </w:rPr>
        <w:t xml:space="preserve">
      </w:t>
      </w:r>
      <w:r>
        <w:rPr>
          <w:rFonts w:ascii="Times New Roman"/>
          <w:b w:val="false"/>
          <w:i w:val="false"/>
          <w:color w:val="000000"/>
          <w:sz w:val="28"/>
        </w:rPr>
        <w:t xml:space="preserve">Лицензиялық алым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алымдар мөлшерлемесі бойынша жергілікті бюджетке төленеді және мыналарды құрайды:</w:t>
      </w:r>
      <w:r>
        <w:br/>
      </w:r>
      <w:r>
        <w:rPr>
          <w:rFonts w:ascii="Times New Roman"/>
          <w:b w:val="false"/>
          <w:i w:val="false"/>
          <w:color w:val="000000"/>
          <w:sz w:val="28"/>
        </w:rPr>
        <w:t xml:space="preserve">
      </w:t>
      </w:r>
      <w:r>
        <w:rPr>
          <w:rFonts w:ascii="Times New Roman"/>
          <w:b w:val="false"/>
          <w:i w:val="false"/>
          <w:color w:val="000000"/>
          <w:sz w:val="28"/>
        </w:rPr>
        <w:t>1) лицензияны, сондай-ақ лицензияның телнұсқасын беруге – алымды төлеу күні қолданылатын үш еселенген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2) лицензияны қайта ресімдеуге – лицензияны беру кезіндегі мөлшерлемеден 10 пайыз.</w:t>
      </w:r>
      <w:r>
        <w:br/>
      </w:r>
      <w:r>
        <w:rPr>
          <w:rFonts w:ascii="Times New Roman"/>
          <w:b w:val="false"/>
          <w:i w:val="false"/>
          <w:color w:val="000000"/>
          <w:sz w:val="28"/>
        </w:rPr>
        <w:t xml:space="preserve">
      </w:t>
      </w:r>
      <w:r>
        <w:rPr>
          <w:rFonts w:ascii="Times New Roman"/>
          <w:b w:val="false"/>
          <w:i w:val="false"/>
          <w:color w:val="000000"/>
          <w:sz w:val="28"/>
        </w:rPr>
        <w:t>Лицензиялық алым бюджетке екінші деңгейдегі банктер, банк операцияларының жекелеген түрлерін жүзеге асыратын ұйымдар немесе "электрондық үкіметтің" төлем шлюзі (бұдан әрі – ЭҮТШ) арқылы аудару жолымен не қолма-қол ақшамен төленеді.</w:t>
      </w:r>
    </w:p>
    <w:bookmarkEnd w:id="4"/>
    <w:bookmarkStart w:name="z106" w:id="5"/>
    <w:p>
      <w:pPr>
        <w:spacing w:after="0"/>
        <w:ind w:left="0"/>
        <w:jc w:val="left"/>
      </w:pPr>
      <w:r>
        <w:rPr>
          <w:rFonts w:ascii="Times New Roman"/>
          <w:b/>
          <w:i w:val="false"/>
          <w:color w:val="000000"/>
        </w:rPr>
        <w:t xml:space="preserve"> 2. Мемлекеттiк қызмет көрсету процесінде көрсетілетін қызметті берушінің құрылымдық бөлімшелерінің (қызметкерлерінің) iс-қимыл тәртiбiн сипаттау</w:t>
      </w:r>
    </w:p>
    <w:bookmarkEnd w:id="5"/>
    <w:bookmarkStart w:name="z107" w:id="6"/>
    <w:p>
      <w:pPr>
        <w:spacing w:after="0"/>
        <w:ind w:left="0"/>
        <w:jc w:val="both"/>
      </w:pPr>
      <w:r>
        <w:rPr>
          <w:rFonts w:ascii="Times New Roman"/>
          <w:b w:val="false"/>
          <w:i w:val="false"/>
          <w:color w:val="000000"/>
          <w:sz w:val="28"/>
        </w:rPr>
        <w:t>
      6. Мемлекеттік қызмет көрсету бойынша рәсімдерді (іс-қимылдарды) бастауға көрсетілетін қызметті берушінің:</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корпорацияға жүгінген кезде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 қосымшаларына</w:t>
      </w:r>
      <w:r>
        <w:rPr>
          <w:rFonts w:ascii="Times New Roman"/>
          <w:b w:val="false"/>
          <w:i w:val="false"/>
          <w:color w:val="000000"/>
          <w:sz w:val="28"/>
        </w:rPr>
        <w:t xml:space="preserve"> сәйкес өтінішті;</w:t>
      </w:r>
      <w:r>
        <w:br/>
      </w:r>
      <w:r>
        <w:rPr>
          <w:rFonts w:ascii="Times New Roman"/>
          <w:b w:val="false"/>
          <w:i w:val="false"/>
          <w:color w:val="000000"/>
          <w:sz w:val="28"/>
        </w:rPr>
        <w:t xml:space="preserve">
      </w:t>
      </w:r>
      <w:r>
        <w:rPr>
          <w:rFonts w:ascii="Times New Roman"/>
          <w:b w:val="false"/>
          <w:i w:val="false"/>
          <w:color w:val="000000"/>
          <w:sz w:val="28"/>
        </w:rPr>
        <w:t xml:space="preserve">порталға жүгінген кезде электрондық сұранысты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алуы негіз болып табылады.</w:t>
      </w:r>
      <w:r>
        <w:br/>
      </w:r>
      <w:r>
        <w:rPr>
          <w:rFonts w:ascii="Times New Roman"/>
          <w:b w:val="false"/>
          <w:i w:val="false"/>
          <w:color w:val="000000"/>
          <w:sz w:val="28"/>
        </w:rPr>
        <w:t xml:space="preserve">
      </w:t>
      </w:r>
      <w:r>
        <w:rPr>
          <w:rFonts w:ascii="Times New Roman"/>
          <w:b w:val="false"/>
          <w:i w:val="false"/>
          <w:color w:val="000000"/>
          <w:sz w:val="28"/>
        </w:rPr>
        <w:t>7. Құрылымдық бөлімшелермен мемлекеттік қызметті көрсету процесінің құрамына кіретін әрбір рәсімнің (іс-қимылдың) мазмұны, оны орындау ұзақтығы:</w:t>
      </w:r>
      <w:r>
        <w:br/>
      </w:r>
      <w:r>
        <w:rPr>
          <w:rFonts w:ascii="Times New Roman"/>
          <w:b w:val="false"/>
          <w:i w:val="false"/>
          <w:color w:val="000000"/>
          <w:sz w:val="28"/>
        </w:rPr>
        <w:t xml:space="preserve">
      </w:t>
      </w:r>
      <w:r>
        <w:rPr>
          <w:rFonts w:ascii="Times New Roman"/>
          <w:b w:val="false"/>
          <w:i w:val="false"/>
          <w:color w:val="000000"/>
          <w:sz w:val="28"/>
        </w:rPr>
        <w:t>лицензияны беру кезінде: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15 (он бес) минут ішінде құжаттарды тіркеу журналына тіркейді және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2 (екі) сағат ішінде құжаттарды қарайды және көрсетілетін қызметті берушінің жауапты орындаушысын белгілейді;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14 (он төрт) жұмыс күні ішінде құжаттарды зерделейді, мемлекеттік қызметті көрсету нәтижесін немесе бас тарту туралы дәлелді жауапты дайындайды және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2 (екі) сағат ішінде мемлекеттік көрсетілетін қызметтің нәтижесіне немесе бас тарту туралы дәлелді жауапқа қол қояды және көрсетілетін қызметті берушінің кеңсе қызметкеріне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30 (отыз) минут ішінде мемлекеттік қызмет нәтижесін немесе бас тарту туралы дәлелді жауапты тіркейді және Мемлекеттік корпорацияға жолдайды;</w:t>
      </w:r>
      <w:r>
        <w:br/>
      </w:r>
      <w:r>
        <w:rPr>
          <w:rFonts w:ascii="Times New Roman"/>
          <w:b w:val="false"/>
          <w:i w:val="false"/>
          <w:color w:val="000000"/>
          <w:sz w:val="28"/>
        </w:rPr>
        <w:t xml:space="preserve">
      </w:t>
      </w:r>
      <w:r>
        <w:rPr>
          <w:rFonts w:ascii="Times New Roman"/>
          <w:b w:val="false"/>
          <w:i w:val="false"/>
          <w:color w:val="000000"/>
          <w:sz w:val="28"/>
        </w:rPr>
        <w:t>лицензияны қайта ресімдеу кезінде: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15 (он бес) минут ішінде құжаттарды тіркеу журналына тіркейді және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2 (екі) сағат ішінде құжаттарды қарайды және көрсетілетін қызметті берушінің жауапты орындаушысын белгілейді;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2 (екі) жұмыс күні ішінде құжаттарды зерделейді, мемлекеттік қызметті көрсету нәтижесін немесе бас тарту туралы дәлелді жауапты дайындайды және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2 (екі) сағат ішінде мемлекеттік қызметті көрсету нәтижесіне немесе бас тарту туралы дәлелді жауапқа қол қояды және көрсетілетін қызметті берушінің кеңсе қызметкеріне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30 (отыз) минут ішінде мемлекеттік қызмет көрсету нәтижесін немесе бас тарту туралы дәлелді жауапты тіркейді және Мемлекеттік корпорацияға жолдайды;</w:t>
      </w:r>
      <w:r>
        <w:br/>
      </w:r>
      <w:r>
        <w:rPr>
          <w:rFonts w:ascii="Times New Roman"/>
          <w:b w:val="false"/>
          <w:i w:val="false"/>
          <w:color w:val="000000"/>
          <w:sz w:val="28"/>
        </w:rPr>
        <w:t xml:space="preserve">
      </w:t>
      </w:r>
      <w:r>
        <w:rPr>
          <w:rFonts w:ascii="Times New Roman"/>
          <w:b w:val="false"/>
          <w:i w:val="false"/>
          <w:color w:val="000000"/>
          <w:sz w:val="28"/>
        </w:rPr>
        <w:t>лицензияның телнұсқасын беру кезінде: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15 (он бес) минут ішінде құжаттарды тіркеу журналына тіркейді және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2 (екі) сағат ішінде құжаттарды қарайды және көрсетілетін қызметті берушінің жауапты орындаушысын белгілейді;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1 (бір) жұмыс күні ішінде құжаттарды зерделейді, мемлекеттік қызметті көрсету нәтижесін немесе бас тарту туралы дәлелді жауапты дайындайды және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2 (екі) сағат ішінде мемлекеттік қызметті көрсету нәтижесіне немесе бас тарту туралы дәлелді жауапқа қол қояды және көрсетілетін қызметті берушінің кеңсе қызметкеріне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30 (отыз) минут ішінде мемлекеттік қызмет нәтижесін немесе бас тарту туралы дәлелді жауапты тіркейді және Мемлекеттік корпорацияға жолдайды.</w:t>
      </w:r>
      <w:r>
        <w:br/>
      </w:r>
      <w:r>
        <w:rPr>
          <w:rFonts w:ascii="Times New Roman"/>
          <w:b w:val="false"/>
          <w:i w:val="false"/>
          <w:color w:val="000000"/>
          <w:sz w:val="28"/>
        </w:rPr>
        <w:t xml:space="preserve">
      </w:t>
      </w:r>
      <w:r>
        <w:rPr>
          <w:rFonts w:ascii="Times New Roman"/>
          <w:b w:val="false"/>
          <w:i w:val="false"/>
          <w:color w:val="000000"/>
          <w:sz w:val="28"/>
        </w:rPr>
        <w:t>8.Келесі рәсімді (іс-қимылды) орындауды бастау үшін негіздеме болатын мемлекеттік қызметті көрсету бойынша рәсімдердің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құжаттарды тіркеу және көрсетілетін қызметті берушінің басшысына береді.</w:t>
      </w:r>
      <w:r>
        <w:br/>
      </w:r>
      <w:r>
        <w:rPr>
          <w:rFonts w:ascii="Times New Roman"/>
          <w:b w:val="false"/>
          <w:i w:val="false"/>
          <w:color w:val="000000"/>
          <w:sz w:val="28"/>
        </w:rPr>
        <w:t xml:space="preserve">
      </w:t>
      </w:r>
      <w:r>
        <w:rPr>
          <w:rFonts w:ascii="Times New Roman"/>
          <w:b w:val="false"/>
          <w:i w:val="false"/>
          <w:color w:val="000000"/>
          <w:sz w:val="28"/>
        </w:rPr>
        <w:t>2) құжаттарды қарау және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лицензияға немесе бас тарту туралы дәлелді жауапқа қол қойып және көрсетілетін қызметті берушінің кеңсе қызметкеріне жолдайды.</w:t>
      </w:r>
      <w:r>
        <w:br/>
      </w:r>
      <w:r>
        <w:rPr>
          <w:rFonts w:ascii="Times New Roman"/>
          <w:b w:val="false"/>
          <w:i w:val="false"/>
          <w:color w:val="000000"/>
          <w:sz w:val="28"/>
        </w:rPr>
        <w:t xml:space="preserve">
      </w:t>
      </w:r>
      <w:r>
        <w:rPr>
          <w:rFonts w:ascii="Times New Roman"/>
          <w:b w:val="false"/>
          <w:i w:val="false"/>
          <w:color w:val="000000"/>
          <w:sz w:val="28"/>
        </w:rPr>
        <w:t>4) лицензияны тіркеу және көрсетілетін қызметті алушыға беру.</w:t>
      </w:r>
    </w:p>
    <w:bookmarkEnd w:id="6"/>
    <w:bookmarkStart w:name="z134" w:id="7"/>
    <w:p>
      <w:pPr>
        <w:spacing w:after="0"/>
        <w:ind w:left="0"/>
        <w:jc w:val="left"/>
      </w:pPr>
      <w:r>
        <w:rPr>
          <w:rFonts w:ascii="Times New Roman"/>
          <w:b/>
          <w:i w:val="false"/>
          <w:color w:val="000000"/>
        </w:rPr>
        <w:t xml:space="preserve"> 3. Мемлекеттiк қызмет көрсету процесінде көрсетілетін қызметті берушінің құрылымдық бөлімшелерінің (қызметкерлерінің) өзара iс-қимыл тәртiбiн сипаттау</w:t>
      </w:r>
    </w:p>
    <w:bookmarkEnd w:id="7"/>
    <w:bookmarkStart w:name="z135" w:id="8"/>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p>
    <w:bookmarkEnd w:id="8"/>
    <w:bookmarkStart w:name="z139" w:id="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
    <w:bookmarkStart w:name="z140" w:id="10"/>
    <w:p>
      <w:pPr>
        <w:spacing w:after="0"/>
        <w:ind w:left="0"/>
        <w:jc w:val="both"/>
      </w:pPr>
      <w:r>
        <w:rPr>
          <w:rFonts w:ascii="Times New Roman"/>
          <w:b w:val="false"/>
          <w:i w:val="false"/>
          <w:color w:val="000000"/>
          <w:sz w:val="28"/>
        </w:rPr>
        <w:t>
      10. Мемлекеттік корпорацияға жүгіну тәртібінің сипаттамасы, көрсетілетін қызметті алушының өтінішін өңдеу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өтінішті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 (2 минут ішінде);</w:t>
      </w:r>
      <w:r>
        <w:br/>
      </w:r>
      <w:r>
        <w:rPr>
          <w:rFonts w:ascii="Times New Roman"/>
          <w:b w:val="false"/>
          <w:i w:val="false"/>
          <w:color w:val="000000"/>
          <w:sz w:val="28"/>
        </w:rPr>
        <w:t xml:space="preserve">
      </w:t>
      </w:r>
      <w:r>
        <w:rPr>
          <w:rFonts w:ascii="Times New Roman"/>
          <w:b w:val="false"/>
          <w:i w:val="false"/>
          <w:color w:val="000000"/>
          <w:sz w:val="28"/>
        </w:rPr>
        <w:t>2) 1- процесс – мемлекеттік қызметті көрсету үшін Мемлекеттік корпорацияның қызметкері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(авторландыру процесі) енгізеді (1 минут ішінде);</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қызметкері мемлекеттік көрсетілетін қызметті таңдайды, мемлекеттік қызметті көрсету үшін сұраныс нысанын экранға шығарады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енгізеді (2 минут ішінде);</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әрі–ЭҮШ) арқылы жеке немесе заңды тұлғалардың мемлекеттік деректер қорына (бұдан әрі – ЖТ МДҚ немесе 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жолдау (2 минут ішінде);</w:t>
      </w:r>
      <w:r>
        <w:br/>
      </w:r>
      <w:r>
        <w:rPr>
          <w:rFonts w:ascii="Times New Roman"/>
          <w:b w:val="false"/>
          <w:i w:val="false"/>
          <w:color w:val="000000"/>
          <w:sz w:val="28"/>
        </w:rPr>
        <w:t xml:space="preserve">
      </w:t>
      </w:r>
      <w:r>
        <w:rPr>
          <w:rFonts w:ascii="Times New Roman"/>
          <w:b w:val="false"/>
          <w:i w:val="false"/>
          <w:color w:val="000000"/>
          <w:sz w:val="28"/>
        </w:rPr>
        <w:t>5) 1-шарт – ЖТ МДҚ немесе ЗТ МДҚ-нда көрсетілетін қызметті алушы мәліметтерінің және БНАЖ-да сенімхат мәліметтерінің бар болуын тексеру (1 минут ішінде);</w:t>
      </w:r>
      <w:r>
        <w:br/>
      </w:r>
      <w:r>
        <w:rPr>
          <w:rFonts w:ascii="Times New Roman"/>
          <w:b w:val="false"/>
          <w:i w:val="false"/>
          <w:color w:val="000000"/>
          <w:sz w:val="28"/>
        </w:rPr>
        <w:t xml:space="preserve">
      </w:t>
      </w:r>
      <w:r>
        <w:rPr>
          <w:rFonts w:ascii="Times New Roman"/>
          <w:b w:val="false"/>
          <w:i w:val="false"/>
          <w:color w:val="000000"/>
          <w:sz w:val="28"/>
        </w:rPr>
        <w:t>6) 4-процесс – ЖТ МДҚ немесе ЗТ МДҚ-нда көрсетілетін қызметті алушы мәліметтерінің немесе БНАЖ-да сенімхат мәліметтерінің болмауына байланысты мәліметтерді алуға мүмкіндіктің жоқтығы туралы хабарламаны қалыптастыру (2 минут ішінде);</w:t>
      </w:r>
      <w:r>
        <w:br/>
      </w:r>
      <w:r>
        <w:rPr>
          <w:rFonts w:ascii="Times New Roman"/>
          <w:b w:val="false"/>
          <w:i w:val="false"/>
          <w:color w:val="000000"/>
          <w:sz w:val="28"/>
        </w:rPr>
        <w:t xml:space="preserve">
      </w:t>
      </w:r>
      <w:r>
        <w:rPr>
          <w:rFonts w:ascii="Times New Roman"/>
          <w:b w:val="false"/>
          <w:i w:val="false"/>
          <w:color w:val="000000"/>
          <w:sz w:val="28"/>
        </w:rPr>
        <w:t>7) 5-процесс – ЭҮШ арқылы Мемлекеттік корпорация қызметкерінің электрондық цифрлық қолтаңбасымен куәландырылған (қол қойылған) электрондық құжаттар топтамасын (көрсетілетін қызметті алушының сұранысын) ЭҮШ арқылы электрондық үкіметінің аумақтық шлюзі автоматтандырылған жұмыс орнына (бұдан әрі – ЭҮАШ АЖО) жолдау (2 минут ішінде);</w:t>
      </w:r>
      <w:r>
        <w:br/>
      </w:r>
      <w:r>
        <w:rPr>
          <w:rFonts w:ascii="Times New Roman"/>
          <w:b w:val="false"/>
          <w:i w:val="false"/>
          <w:color w:val="000000"/>
          <w:sz w:val="28"/>
        </w:rPr>
        <w:t xml:space="preserve">
      </w:t>
      </w:r>
      <w:r>
        <w:rPr>
          <w:rFonts w:ascii="Times New Roman"/>
          <w:b w:val="false"/>
          <w:i w:val="false"/>
          <w:color w:val="000000"/>
          <w:sz w:val="28"/>
        </w:rPr>
        <w:t>11. Мемлекеттік корпорация арқылы мемлекеттік қызмет көрсету нәтижесін алу процесінің сипаттамасы, оның ұзақтығы:</w:t>
      </w:r>
      <w:r>
        <w:br/>
      </w:r>
      <w:r>
        <w:rPr>
          <w:rFonts w:ascii="Times New Roman"/>
          <w:b w:val="false"/>
          <w:i w:val="false"/>
          <w:color w:val="000000"/>
          <w:sz w:val="28"/>
        </w:rPr>
        <w:t xml:space="preserve">
      </w:t>
      </w:r>
      <w:r>
        <w:rPr>
          <w:rFonts w:ascii="Times New Roman"/>
          <w:b w:val="false"/>
          <w:i w:val="false"/>
          <w:color w:val="000000"/>
          <w:sz w:val="28"/>
        </w:rPr>
        <w:t>1) 6-процесс – электрондық құжатты ЭҮАШ АЖО-да тіркеу (2 минут ішінде);</w:t>
      </w:r>
      <w:r>
        <w:br/>
      </w:r>
      <w:r>
        <w:rPr>
          <w:rFonts w:ascii="Times New Roman"/>
          <w:b w:val="false"/>
          <w:i w:val="false"/>
          <w:color w:val="000000"/>
          <w:sz w:val="28"/>
        </w:rPr>
        <w:t xml:space="preserve">
      </w:t>
      </w:r>
      <w:r>
        <w:rPr>
          <w:rFonts w:ascii="Times New Roman"/>
          <w:b w:val="false"/>
          <w:i w:val="false"/>
          <w:color w:val="000000"/>
          <w:sz w:val="28"/>
        </w:rPr>
        <w:t>2) 2-шарт – көрсетілетін қызметті берушінің көрсетілетін қызметті алушы ұсынған мемлекеттік көрсетілетін қызмет көрсетуге негіз болып табылатын, Стандартта көрсетілген құжаттар топтамасының сәйкестігін тексеруі (өңдеуі) (2 минут ішінде);</w:t>
      </w:r>
      <w:r>
        <w:br/>
      </w:r>
      <w:r>
        <w:rPr>
          <w:rFonts w:ascii="Times New Roman"/>
          <w:b w:val="false"/>
          <w:i w:val="false"/>
          <w:color w:val="000000"/>
          <w:sz w:val="28"/>
        </w:rPr>
        <w:t xml:space="preserve">
      </w:t>
      </w:r>
      <w:r>
        <w:rPr>
          <w:rFonts w:ascii="Times New Roman"/>
          <w:b w:val="false"/>
          <w:i w:val="false"/>
          <w:color w:val="000000"/>
          <w:sz w:val="28"/>
        </w:rPr>
        <w:t>3) 7-процесс – көрсетілетін қызметті алушының құжаттар топтамасында кемшіліктердің болуына байланысты сұратылып отырған мемлекеттік көрсетілетін қызметтен дәлелді бас тарту туралы хабарламаны қалыптастыру (2 минут ішінде);</w:t>
      </w:r>
      <w:r>
        <w:br/>
      </w:r>
      <w:r>
        <w:rPr>
          <w:rFonts w:ascii="Times New Roman"/>
          <w:b w:val="false"/>
          <w:i w:val="false"/>
          <w:color w:val="000000"/>
          <w:sz w:val="28"/>
        </w:rPr>
        <w:t xml:space="preserve">
      </w:t>
      </w:r>
      <w:r>
        <w:rPr>
          <w:rFonts w:ascii="Times New Roman"/>
          <w:b w:val="false"/>
          <w:i w:val="false"/>
          <w:color w:val="000000"/>
          <w:sz w:val="28"/>
        </w:rPr>
        <w:t>4) 8-процесс – көрсетілетін қызметті алушы Мемлекеттік корпорация қызметкері арқылы ЭҮАШ АЖО-нда қалыптастырылған мемлекеттік қызметті көрсету нәтижесін алуы (2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қызметті көрсету кезінде іске қосылатын ақпараттық жүйелердің функционалдық өзара іс-қимылдары диаграммасы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 регламентінің (бұдан әрі - Регламент) </w:t>
      </w:r>
      <w:r>
        <w:rPr>
          <w:rFonts w:ascii="Times New Roman"/>
          <w:b w:val="false"/>
          <w:i w:val="false"/>
          <w:color w:val="000000"/>
          <w:sz w:val="28"/>
        </w:rPr>
        <w:t>4 - 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xml:space="preserve">
      </w:t>
      </w:r>
      <w:r>
        <w:rPr>
          <w:rFonts w:ascii="Times New Roman"/>
          <w:b w:val="false"/>
          <w:i w:val="false"/>
          <w:color w:val="000000"/>
          <w:sz w:val="28"/>
        </w:rPr>
        <w:t>12.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нөмірінің (бұдан әрі - ЖСН) және (немесе) бизнес сәйкестендіру нөмірінің (бұдан әрі - БСН), сондай-ақ парольдің (порталда тіркелмеген көрсетілетін қызметті алушылар үшін іске асырылады) көмегімен порталға тіркеледі;</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 үшін порталда көрсетілетін қызметті алушының ЖСН немесе БСН және паролін (авторландыру процесі) енгізуі;</w:t>
      </w:r>
      <w:r>
        <w:br/>
      </w:r>
      <w:r>
        <w:rPr>
          <w:rFonts w:ascii="Times New Roman"/>
          <w:b w:val="false"/>
          <w:i w:val="false"/>
          <w:color w:val="000000"/>
          <w:sz w:val="28"/>
        </w:rPr>
        <w:t xml:space="preserve">
      </w:t>
      </w:r>
      <w:r>
        <w:rPr>
          <w:rFonts w:ascii="Times New Roman"/>
          <w:b w:val="false"/>
          <w:i w:val="false"/>
          <w:color w:val="000000"/>
          <w:sz w:val="28"/>
        </w:rPr>
        <w:t>3) 1-шарт – порталда ЖСН немесе БСН және пароль арқылы тіркелген көрсетілетін қызметті алушы мәліметтерінің дұрыстығын тексеру;</w:t>
      </w:r>
      <w:r>
        <w:br/>
      </w:r>
      <w:r>
        <w:rPr>
          <w:rFonts w:ascii="Times New Roman"/>
          <w:b w:val="false"/>
          <w:i w:val="false"/>
          <w:color w:val="000000"/>
          <w:sz w:val="28"/>
        </w:rPr>
        <w:t xml:space="preserve">
      </w:t>
      </w:r>
      <w:r>
        <w:rPr>
          <w:rFonts w:ascii="Times New Roman"/>
          <w:b w:val="false"/>
          <w:i w:val="false"/>
          <w:color w:val="000000"/>
          <w:sz w:val="28"/>
        </w:rPr>
        <w:t xml:space="preserve">4) 2-процесс – көрсетілетін қызметті алушының мәліметтерінде кемшіліктердің болуына байланысты порталда авторландырудан дәлелді бас тарту туралы хабарламаны қалыптастыру; </w:t>
      </w:r>
      <w:r>
        <w:br/>
      </w:r>
      <w:r>
        <w:rPr>
          <w:rFonts w:ascii="Times New Roman"/>
          <w:b w:val="false"/>
          <w:i w:val="false"/>
          <w:color w:val="000000"/>
          <w:sz w:val="28"/>
        </w:rPr>
        <w:t xml:space="preserve">
      </w:t>
      </w:r>
      <w:r>
        <w:rPr>
          <w:rFonts w:ascii="Times New Roman"/>
          <w:b w:val="false"/>
          <w:i w:val="false"/>
          <w:color w:val="000000"/>
          <w:sz w:val="28"/>
        </w:rPr>
        <w:t xml:space="preserve">5) 3-процесс – көрсетілетін қызметті алушының осы Регламентте көрсетілген мемлекеттік көрсетілетін қызметті таңдауы, қызметті көрсету үшін экранға сұраныс нысанын шығару және көрсетілетін қызметті алушының нысанды оның құрылымы мен форматтық талаптары есебімен толтыруы (мәліметтерді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жалғау, сондай-ақ сұранысты куәландыру (қол қою) үшін көрсетілетін қызметті алушының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мерзімін және қайтарып алынған (күші жойылған) тіркеу куәліктерінің тізімінде жоқтығын, сондай-ақ бірдейлендіру мәліметтерінің (сұраныста көрсетілген ЖСН немесе БСН және ЭЦҚ тіркеу куәлігінде көрсетілген ЖСН немесе БСН арасындағы) сәйкестігін тексеру;</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 түпнұсқалығының расталмауына байланысты сұратылып отырған мемлекеттік көрсетілетін қызметтен дәлелді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берушімен сұранысты өңдеу үшін ЭҮШ арқылы көрсетілетін қызметті алушының ЭЦҚ куәландырылған (қол қойылған) электрондық құжаттар топтамасын (көрсетілетін қызметті алушының сұранысы) ЭҮАШ АЖО-ға жолдау;</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беруші көрсетілетін қызметті алушының Стандартта көрсетілген мемлекеттік көрсетілетін қызмет көрсетуге негіз болатын жалғаған құжаттарының сәйкестігін тексереді;</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құжаттар топтамасында кемшіліктердің болуына байланысты сұратылып отырған мемлекеттік көрсетілетін қызметтен дәлелді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алушының порталда қалыптастырылған мемлекеттік көрсетілетін қызметтің нәтижесін (электрондық құжат түріндегі хабарлама) алуы. Мемлекеттік қызметті көрсету нәтижесі көрсетілетін қызметті алушының "жеке кабинетіне" көрсетілетін қызметті беруші басшысының ЭЦҚ-мен куәландырылған электрондық құжат нысанында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 кезінде іске қосылатын ақпараттық жүйелердің функционалдық өзара іс-қимылдарының диаграммасы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xml:space="preserve">
      </w:t>
      </w:r>
      <w:r>
        <w:rPr>
          <w:rFonts w:ascii="Times New Roman"/>
          <w:b w:val="false"/>
          <w:i w:val="false"/>
          <w:color w:val="000000"/>
          <w:sz w:val="28"/>
        </w:rPr>
        <w:t xml:space="preserve">13.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өзге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мемлекеттік қызмет көрсету бизнес-процестерінің анықтамалығында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14.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(облысішiлiк қалааралық) және</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w:t>
            </w:r>
            <w:r>
              <w:br/>
            </w:r>
            <w:r>
              <w:rPr>
                <w:rFonts w:ascii="Times New Roman"/>
                <w:b w:val="false"/>
                <w:i w:val="false"/>
                <w:color w:val="000000"/>
                <w:sz w:val="20"/>
              </w:rPr>
              <w:t>еместасымалдау,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170" w:id="11"/>
    <w:p>
      <w:pPr>
        <w:spacing w:after="0"/>
        <w:ind w:left="0"/>
        <w:jc w:val="left"/>
      </w:pPr>
      <w:r>
        <w:rPr>
          <w:rFonts w:ascii="Times New Roman"/>
          <w:b/>
          <w:i w:val="false"/>
          <w:color w:val="000000"/>
        </w:rPr>
        <w:t xml:space="preserve"> Лицензияны беру кезінде "Жолаушыларды облысаралық қалааралық, ауданаралық</w:t>
      </w:r>
      <w:r>
        <w:br/>
      </w:r>
      <w:r>
        <w:rPr>
          <w:rFonts w:ascii="Times New Roman"/>
          <w:b/>
          <w:i w:val="false"/>
          <w:color w:val="000000"/>
        </w:rPr>
        <w:t>(облысішiлiк қалааралық) және халықаралық қатынаста автобустармен, шағын</w:t>
      </w:r>
      <w:r>
        <w:br/>
      </w:r>
      <w:r>
        <w:rPr>
          <w:rFonts w:ascii="Times New Roman"/>
          <w:b/>
          <w:i w:val="false"/>
          <w:color w:val="000000"/>
        </w:rPr>
        <w:t>автобустармен тұрақты емес тасымалдау, сондай-ақ жолаушыларды халықаралық</w:t>
      </w:r>
      <w:r>
        <w:br/>
      </w:r>
      <w:r>
        <w:rPr>
          <w:rFonts w:ascii="Times New Roman"/>
          <w:b/>
          <w:i w:val="false"/>
          <w:color w:val="000000"/>
        </w:rPr>
        <w:t>қатынаста автобустармен, шағын автобустармен тұрақты тасымалдау қызметімен</w:t>
      </w:r>
      <w:r>
        <w:br/>
      </w:r>
      <w:r>
        <w:rPr>
          <w:rFonts w:ascii="Times New Roman"/>
          <w:b/>
          <w:i w:val="false"/>
          <w:color w:val="000000"/>
        </w:rPr>
        <w:t>айналысу үшін лицензия беру" мемлекеттік қызметін көрсетудің бизнес – процестерінің</w:t>
      </w:r>
      <w:r>
        <w:br/>
      </w:r>
      <w:r>
        <w:rPr>
          <w:rFonts w:ascii="Times New Roman"/>
          <w:b/>
          <w:i w:val="false"/>
          <w:color w:val="000000"/>
        </w:rPr>
        <w:t>анықтамалығы</w:t>
      </w:r>
    </w:p>
    <w:bookmarkEnd w:id="11"/>
    <w:bookmarkStart w:name="z171"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5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(облысішiлiк қалааралық) және</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173" w:id="13"/>
    <w:p>
      <w:pPr>
        <w:spacing w:after="0"/>
        <w:ind w:left="0"/>
        <w:jc w:val="left"/>
      </w:pPr>
      <w:r>
        <w:rPr>
          <w:rFonts w:ascii="Times New Roman"/>
          <w:b/>
          <w:i w:val="false"/>
          <w:color w:val="000000"/>
        </w:rPr>
        <w:t xml:space="preserve"> Лицензияны қайта ресімдеу кезінде "Жолаушыларды облысаралық қалааралық,</w:t>
      </w:r>
      <w:r>
        <w:br/>
      </w:r>
      <w:r>
        <w:rPr>
          <w:rFonts w:ascii="Times New Roman"/>
          <w:b/>
          <w:i w:val="false"/>
          <w:color w:val="000000"/>
        </w:rPr>
        <w:t>ауданаралық (облысішiлiк қалааралық) және халықаралық қатынаста автобустармен,</w:t>
      </w:r>
      <w:r>
        <w:br/>
      </w:r>
      <w:r>
        <w:rPr>
          <w:rFonts w:ascii="Times New Roman"/>
          <w:b/>
          <w:i w:val="false"/>
          <w:color w:val="000000"/>
        </w:rPr>
        <w:t>шағын автобустармен тұрақты емес тасымалдау, сондай-ақ жолаушыларды</w:t>
      </w:r>
      <w:r>
        <w:br/>
      </w:r>
      <w:r>
        <w:rPr>
          <w:rFonts w:ascii="Times New Roman"/>
          <w:b/>
          <w:i w:val="false"/>
          <w:color w:val="000000"/>
        </w:rPr>
        <w:t>халықаралық қатынаста автобустармен, шағын автобустармен тұрақты тасымалдау</w:t>
      </w:r>
      <w:r>
        <w:br/>
      </w:r>
      <w:r>
        <w:rPr>
          <w:rFonts w:ascii="Times New Roman"/>
          <w:b/>
          <w:i w:val="false"/>
          <w:color w:val="000000"/>
        </w:rPr>
        <w:t>қызметімен айналысу үшін лицензия беру" мемлекеттік қызметін көрсетудің</w:t>
      </w:r>
      <w:r>
        <w:br/>
      </w:r>
      <w:r>
        <w:rPr>
          <w:rFonts w:ascii="Times New Roman"/>
          <w:b/>
          <w:i w:val="false"/>
          <w:color w:val="000000"/>
        </w:rPr>
        <w:t>бизнес - процестерінің анықтамалығы</w:t>
      </w:r>
    </w:p>
    <w:bookmarkEnd w:id="13"/>
    <w:bookmarkStart w:name="z174"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75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(облысішiлiк қалааралық) және</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3-қосымша</w:t>
            </w:r>
          </w:p>
        </w:tc>
      </w:tr>
    </w:tbl>
    <w:bookmarkStart w:name="z176" w:id="15"/>
    <w:p>
      <w:pPr>
        <w:spacing w:after="0"/>
        <w:ind w:left="0"/>
        <w:jc w:val="left"/>
      </w:pPr>
      <w:r>
        <w:rPr>
          <w:rFonts w:ascii="Times New Roman"/>
          <w:b/>
          <w:i w:val="false"/>
          <w:color w:val="000000"/>
        </w:rPr>
        <w:t xml:space="preserve"> Лицензияның телнұсқасын беру кезінде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қызметін көрсетудің бизнес - процестерінің анықтамалығы</w:t>
      </w:r>
    </w:p>
    <w:bookmarkEnd w:id="15"/>
    <w:bookmarkStart w:name="z177"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810500" cy="740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40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облысішiлiк қалааралық) және</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 xml:space="preserve"> 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қызметімен</w:t>
            </w:r>
            <w:r>
              <w:br/>
            </w:r>
            <w:r>
              <w:rPr>
                <w:rFonts w:ascii="Times New Roman"/>
                <w:b w:val="false"/>
                <w:i w:val="false"/>
                <w:color w:val="000000"/>
                <w:sz w:val="20"/>
              </w:rPr>
              <w:t>айналысу үшін лицензия</w:t>
            </w:r>
            <w:r>
              <w:br/>
            </w:r>
            <w:r>
              <w:rPr>
                <w:rFonts w:ascii="Times New Roman"/>
                <w:b w:val="false"/>
                <w:i w:val="false"/>
                <w:color w:val="000000"/>
                <w:sz w:val="20"/>
              </w:rPr>
              <w:t>беру"мемлекеттік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179" w:id="17"/>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іске</w:t>
      </w:r>
      <w:r>
        <w:br/>
      </w:r>
      <w:r>
        <w:rPr>
          <w:rFonts w:ascii="Times New Roman"/>
          <w:b/>
          <w:i w:val="false"/>
          <w:color w:val="000000"/>
        </w:rPr>
        <w:t>қосылатын ақпараттық жүйелердің функционалдық өзара іс-қимылының</w:t>
      </w:r>
      <w:r>
        <w:br/>
      </w:r>
      <w:r>
        <w:rPr>
          <w:rFonts w:ascii="Times New Roman"/>
          <w:b/>
          <w:i w:val="false"/>
          <w:color w:val="000000"/>
        </w:rPr>
        <w:t>диаграммасы</w:t>
      </w:r>
    </w:p>
    <w:bookmarkEnd w:id="17"/>
    <w:bookmarkStart w:name="z180"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(облысішiлiк қалааралық) және</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қызметімен</w:t>
            </w:r>
            <w:r>
              <w:br/>
            </w:r>
            <w:r>
              <w:rPr>
                <w:rFonts w:ascii="Times New Roman"/>
                <w:b w:val="false"/>
                <w:i w:val="false"/>
                <w:color w:val="000000"/>
                <w:sz w:val="20"/>
              </w:rPr>
              <w:t>айналысу үшін лицензия</w:t>
            </w:r>
            <w:r>
              <w:br/>
            </w:r>
            <w:r>
              <w:rPr>
                <w:rFonts w:ascii="Times New Roman"/>
                <w:b w:val="false"/>
                <w:i w:val="false"/>
                <w:color w:val="000000"/>
                <w:sz w:val="20"/>
              </w:rPr>
              <w:t>беру"мемлекеттік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5-қосымша</w:t>
            </w:r>
          </w:p>
        </w:tc>
      </w:tr>
    </w:tbl>
    <w:bookmarkStart w:name="z182" w:id="19"/>
    <w:p>
      <w:pPr>
        <w:spacing w:after="0"/>
        <w:ind w:left="0"/>
        <w:jc w:val="left"/>
      </w:pPr>
      <w:r>
        <w:rPr>
          <w:rFonts w:ascii="Times New Roman"/>
          <w:b/>
          <w:i w:val="false"/>
          <w:color w:val="000000"/>
        </w:rPr>
        <w:t xml:space="preserve"> Портал арқылы мемлекеттік қызмет көрсету кезінде іске қосылатын ақпараттық жүйелердің функционалдық өзара іс-қимылының диаграммасы</w:t>
      </w:r>
    </w:p>
    <w:bookmarkEnd w:id="19"/>
    <w:bookmarkStart w:name="z183"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4"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67945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94500" cy="732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