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72ef" w14:textId="8ad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22 желтоқсандағы № 31-3 "2015-2017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2015 жылғы 22 қыркүйектегі № 37-2 шешімі. Батыс Қазақстан облысының Әділет департаментінде 2015 жылғы 1 қазанда № 4066 болып тіркелді. Күші жойылды - Батыс Қазақстан облысы Орал қалалық мәслихатының 2016 жылғы 11 қаңтардағы № 41-3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Орал қалалық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2014 жылғы 22 желтоқсандағы № 31-3 "2015-2017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3751 тіркелген, 2015 жылғы 15 қаңтарда "Жайық-үні – Жизнь города"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2015-2017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 жылға арналған бюджет келесі көлемде 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22 197 398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13 465 448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176 075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3 187 207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5 368 668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23 674 045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74 450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74 450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-1 551 097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1 551 097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4 235 772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2 925 000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240 325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2015 жылға арналған жергілікті атқарушы органдарының резерві – 42 316 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2015 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232 917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800 821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Жеңістің жетпіс жылдығына арналған іс-шараларды өткізуге – 159 343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белгіленген тұрғылықты жері жоқ тұлғаларды әлеуметтік бейімдеуге – 16 213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12 422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көмекке – 232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 жасқа дейінгі балаларға мемлекеттік жәрдемақыларға – 1 491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етуге – 63 683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 – 578 930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мекендердің санитариясын қамтамасыз етуге – 52 901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шаруашылығын дамытуға – 6 029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уәкілетті ұйымдардың жарғылық капиталдарын ұлғайтуға – 74 450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661 747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580 297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 жылға дейінгі бағдарламасы шеңберінде инженерлік инфрақұрылымды дамыту – 205 268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 – 6 753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 – 4 817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2 831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ауданның (облыстық маңызы бар қаланың) мемлекеттік білім беру мекемелер үшін оқулықтар мен оқу-әдістемелік кешендерді сатып алу және жеткізуге – 117 486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1 039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 жол картасы бойынша қалаларды және ауылдық елді мекендерді дамыту шеңберінде объектілерді жөндеуге – 64 234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942 447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130 128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 – 143 197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 жылға дейінгі бағдарламасы шеңберінде инженерлік инфрақұрылымды дамытуға – 180 746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инфрақұрылымын дамытуға – 132 000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жолдарын күрделі және орташа жөндеуге – 58 488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 – 26 114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 – 10 277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56 545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44 822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2015 жылға арналған қалалық бюджетте Қазақстан Республикасының Ұлттық қорынан берілетін нысаналы трансферт қаражатынан кредит беру есебінен коммуналдық тұрғын үй қорының тұрғын үйін жобалау және (немесе) салу, реконструкциялауға – 1 839 973 мың теңге, сондай-ақ нысаналы трансферттер: жылу, сумен жабдықтау және су бұру жүйелерін реконструкциялауға және құрылысқа – 2 243 078 мың теңге және коммуналдық тұрғын үй қорының тұрғын үйін жобалау және (немесе) салу, реконструкциялауға – 152 721 мың теңге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Ликеров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22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22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арналған қалалық бюджет</w:t>
      </w:r>
    </w:p>
    <w:bookmarkEnd w:id="0"/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978"/>
        <w:gridCol w:w="978"/>
        <w:gridCol w:w="689"/>
        <w:gridCol w:w="5311"/>
        <w:gridCol w:w="29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22 197 398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13 465 448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2 051 956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23 674 045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10 094 560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1 754 067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7 106 141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7 046 765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1 386 761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6 882 345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2 382 812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1 823 164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1 808 619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-1 551 097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