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744aa" w14:textId="62744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қаласы аумағында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қаласы әкімінің 2015 жылғы 23 қазандағы № 30 шешімі. Батыс Қазақстан облысының Әділет департаментінде 2015 жылғы 30 қазанда № 4130 болып тіркелді. Күші жойылды - Батыс Қазақстан облысы Орал қаласы әкімінің 2018 жылғы 21 желтоқсандағы № 34 шешімімен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Орал қаласы әкімінің 21.12.2018 </w:t>
      </w:r>
      <w:r>
        <w:rPr>
          <w:rFonts w:ascii="Times New Roman"/>
          <w:b w:val="false"/>
          <w:i w:val="false"/>
          <w:color w:val="000000"/>
          <w:sz w:val="28"/>
        </w:rPr>
        <w:t>№ 34</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сайлау туралы" 1995 жылғы 28 қыркүйектегі Қазақстан Республикасы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33-бабына</w:t>
      </w:r>
      <w:r>
        <w:rPr>
          <w:rFonts w:ascii="Times New Roman"/>
          <w:b w:val="false"/>
          <w:i w:val="false"/>
          <w:color w:val="000000"/>
          <w:sz w:val="28"/>
        </w:rPr>
        <w:t xml:space="preserve"> сәйкес және Орал қалалық (аумақтық) сайлау комиссиясының келісімі бойынша, қала әкімі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1. </w:t>
      </w:r>
      <w:r>
        <w:rPr>
          <w:rFonts w:ascii="Times New Roman"/>
          <w:b w:val="false"/>
          <w:i w:val="false"/>
          <w:color w:val="000000"/>
          <w:sz w:val="28"/>
        </w:rPr>
        <w:t>Қосымшаға</w:t>
      </w:r>
      <w:r>
        <w:rPr>
          <w:rFonts w:ascii="Times New Roman"/>
          <w:b w:val="false"/>
          <w:i w:val="false"/>
          <w:color w:val="000000"/>
          <w:sz w:val="28"/>
        </w:rPr>
        <w:t xml:space="preserve"> сәйкес Орал қаласы аумағында сайлау учаскелері құрылсын.</w:t>
      </w:r>
      <w:r>
        <w:br/>
      </w:r>
      <w:r>
        <w:rPr>
          <w:rFonts w:ascii="Times New Roman"/>
          <w:b w:val="false"/>
          <w:i w:val="false"/>
          <w:color w:val="000000"/>
          <w:sz w:val="28"/>
        </w:rPr>
        <w:t xml:space="preserve">
      </w:t>
      </w:r>
      <w:r>
        <w:rPr>
          <w:rFonts w:ascii="Times New Roman"/>
          <w:b w:val="false"/>
          <w:i w:val="false"/>
          <w:color w:val="000000"/>
          <w:sz w:val="28"/>
        </w:rPr>
        <w:t xml:space="preserve">2. Орал қаласы әкімінің 2014 жылғы 17 ақпандағы № 3 "Орал қаласы аумағында сайлау учаскелерін құру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3437 тіркелген, 2014 жылғы 12 наурызда "Пульс города" газетінде жарияланған) және Орал қаласы әкімінің 2015 жылғы 27 ақпандағы № 7 "Орал қаласы әкімінің 2014 жылғы 17 ақпандағы № 3 "Орал қаласы аумағында сайлау учаскелерін құру туралы" шешіміне өзгеріс енгізу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3830 тіркелген, 2015 жылғы 3 наурызда "Пульс города" газетінде жарияланған) күштері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3. Орал қаласы әкімі аппараты мемлекеттік-құқықтық жұмыстар бөлімінің басшысы (Е. Каримов)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4. Осы шешімнің орындалуын бақылау қала әкімінің аппарат басшысы А. Қайсағалиевқа жүктелсін.</w:t>
      </w:r>
      <w:r>
        <w:br/>
      </w:r>
      <w:r>
        <w:rPr>
          <w:rFonts w:ascii="Times New Roman"/>
          <w:b w:val="false"/>
          <w:i w:val="false"/>
          <w:color w:val="000000"/>
          <w:sz w:val="28"/>
        </w:rPr>
        <w:t xml:space="preserve">
      </w:t>
      </w:r>
      <w:r>
        <w:rPr>
          <w:rFonts w:ascii="Times New Roman"/>
          <w:b w:val="false"/>
          <w:i w:val="false"/>
          <w:color w:val="000000"/>
          <w:sz w:val="28"/>
        </w:rPr>
        <w:t>5. Осы шешім алғашқы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Көлгінов</w:t>
            </w:r>
            <w:r>
              <w:rPr>
                <w:rFonts w:ascii="Times New Roman"/>
                <w:b w:val="false"/>
                <w:i w:val="false"/>
                <w:color w:val="000000"/>
                <w:sz w:val="20"/>
              </w:rPr>
              <w:t>
</w:t>
            </w:r>
          </w:p>
        </w:tc>
      </w:tr>
    </w:tbl>
    <w:bookmarkStart w:name="z10" w:id="1"/>
    <w:p>
      <w:pPr>
        <w:spacing w:after="0"/>
        <w:ind w:left="0"/>
        <w:jc w:val="both"/>
      </w:pPr>
      <w:r>
        <w:rPr>
          <w:rFonts w:ascii="Times New Roman"/>
          <w:b w:val="false"/>
          <w:i w:val="false"/>
          <w:color w:val="000000"/>
          <w:sz w:val="28"/>
        </w:rPr>
        <w:t>
      "КЕЛIСIЛДI"</w:t>
      </w:r>
      <w:r>
        <w:br/>
      </w:r>
      <w:r>
        <w:rPr>
          <w:rFonts w:ascii="Times New Roman"/>
          <w:b w:val="false"/>
          <w:i w:val="false"/>
          <w:color w:val="000000"/>
          <w:sz w:val="28"/>
        </w:rPr>
        <w:t>Орал қалалық (аумақтық)</w:t>
      </w:r>
      <w:r>
        <w:br/>
      </w:r>
      <w:r>
        <w:rPr>
          <w:rFonts w:ascii="Times New Roman"/>
          <w:b w:val="false"/>
          <w:i w:val="false"/>
          <w:color w:val="000000"/>
          <w:sz w:val="28"/>
        </w:rPr>
        <w:t>сайлау комиссиясының</w:t>
      </w:r>
      <w:r>
        <w:br/>
      </w:r>
      <w:r>
        <w:rPr>
          <w:rFonts w:ascii="Times New Roman"/>
          <w:b w:val="false"/>
          <w:i w:val="false"/>
          <w:color w:val="000000"/>
          <w:sz w:val="28"/>
        </w:rPr>
        <w:t>төрайымы</w:t>
      </w:r>
      <w:r>
        <w:br/>
      </w:r>
      <w:r>
        <w:rPr>
          <w:rFonts w:ascii="Times New Roman"/>
          <w:b w:val="false"/>
          <w:i w:val="false"/>
          <w:color w:val="000000"/>
          <w:sz w:val="28"/>
        </w:rPr>
        <w:t>_____________А. Ә. Төкешева</w:t>
      </w:r>
      <w:r>
        <w:br/>
      </w:r>
      <w:r>
        <w:rPr>
          <w:rFonts w:ascii="Times New Roman"/>
          <w:b w:val="false"/>
          <w:i w:val="false"/>
          <w:color w:val="000000"/>
          <w:sz w:val="28"/>
        </w:rPr>
        <w:t>23.10.2015 ж.</w:t>
      </w:r>
    </w:p>
    <w:bookmarkEnd w:id="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қаласы әкімінің</w:t>
            </w:r>
            <w:r>
              <w:br/>
            </w:r>
            <w:r>
              <w:rPr>
                <w:rFonts w:ascii="Times New Roman"/>
                <w:b w:val="false"/>
                <w:i w:val="false"/>
                <w:color w:val="000000"/>
                <w:sz w:val="20"/>
              </w:rPr>
              <w:t>2015 жылғы 23 қазандағы № 30</w:t>
            </w:r>
            <w:r>
              <w:br/>
            </w:r>
            <w:r>
              <w:rPr>
                <w:rFonts w:ascii="Times New Roman"/>
                <w:b w:val="false"/>
                <w:i w:val="false"/>
                <w:color w:val="000000"/>
                <w:sz w:val="20"/>
              </w:rPr>
              <w:t>шешіміне қосымша</w:t>
            </w:r>
          </w:p>
        </w:tc>
      </w:tr>
    </w:tbl>
    <w:bookmarkStart w:name="z12" w:id="2"/>
    <w:p>
      <w:pPr>
        <w:spacing w:after="0"/>
        <w:ind w:left="0"/>
        <w:jc w:val="left"/>
      </w:pPr>
      <w:r>
        <w:rPr>
          <w:rFonts w:ascii="Times New Roman"/>
          <w:b/>
          <w:i w:val="false"/>
          <w:color w:val="000000"/>
        </w:rPr>
        <w:t xml:space="preserve"> Орал қаласы аумағындағы сайлау учаскелері</w:t>
      </w:r>
    </w:p>
    <w:bookmarkEnd w:id="2"/>
    <w:bookmarkStart w:name="z13" w:id="3"/>
    <w:p>
      <w:pPr>
        <w:spacing w:after="0"/>
        <w:ind w:left="0"/>
        <w:jc w:val="both"/>
      </w:pPr>
      <w:r>
        <w:rPr>
          <w:rFonts w:ascii="Times New Roman"/>
          <w:b w:val="false"/>
          <w:i w:val="false"/>
          <w:color w:val="000000"/>
          <w:sz w:val="28"/>
        </w:rPr>
        <w:t>
      1. № 169 сайлау учаскесі</w:t>
      </w:r>
      <w:r>
        <w:br/>
      </w:r>
      <w:r>
        <w:rPr>
          <w:rFonts w:ascii="Times New Roman"/>
          <w:b w:val="false"/>
          <w:i w:val="false"/>
          <w:color w:val="000000"/>
          <w:sz w:val="28"/>
        </w:rPr>
        <w:t xml:space="preserve">
      </w:t>
      </w:r>
      <w:r>
        <w:rPr>
          <w:rFonts w:ascii="Times New Roman"/>
          <w:b w:val="false"/>
          <w:i w:val="false"/>
          <w:color w:val="000000"/>
          <w:sz w:val="28"/>
        </w:rPr>
        <w:t>Орналасқан жері: Зачаган кенті, "Арман" шағын ауданы, Мөңкеұлы көшесі, 114 үй, Батыс Қазақстан облысы әкімдігі дене шынықтыру және спорт басқармасының "Жайық" волейбол клубы" мемлекеттік коммуналдық қазыналық кәсіпорны.</w:t>
      </w:r>
      <w:r>
        <w:br/>
      </w:r>
      <w:r>
        <w:rPr>
          <w:rFonts w:ascii="Times New Roman"/>
          <w:b w:val="false"/>
          <w:i w:val="false"/>
          <w:color w:val="000000"/>
          <w:sz w:val="28"/>
        </w:rPr>
        <w:t xml:space="preserve">
      </w:t>
      </w:r>
      <w:r>
        <w:rPr>
          <w:rFonts w:ascii="Times New Roman"/>
          <w:b w:val="false"/>
          <w:i w:val="false"/>
          <w:color w:val="000000"/>
          <w:sz w:val="28"/>
        </w:rPr>
        <w:t>Шекарасы: "Арман" шағын ауданындағы жеке тұрғын үй құрылыстары.</w:t>
      </w:r>
      <w:r>
        <w:br/>
      </w:r>
      <w:r>
        <w:rPr>
          <w:rFonts w:ascii="Times New Roman"/>
          <w:b w:val="false"/>
          <w:i w:val="false"/>
          <w:color w:val="000000"/>
          <w:sz w:val="28"/>
        </w:rPr>
        <w:t xml:space="preserve">
      </w:t>
      </w:r>
      <w:r>
        <w:rPr>
          <w:rFonts w:ascii="Times New Roman"/>
          <w:b w:val="false"/>
          <w:i w:val="false"/>
          <w:color w:val="000000"/>
          <w:sz w:val="28"/>
        </w:rPr>
        <w:t>2. № 187 сайлау учаскесі</w:t>
      </w:r>
      <w:r>
        <w:br/>
      </w:r>
      <w:r>
        <w:rPr>
          <w:rFonts w:ascii="Times New Roman"/>
          <w:b w:val="false"/>
          <w:i w:val="false"/>
          <w:color w:val="000000"/>
          <w:sz w:val="28"/>
        </w:rPr>
        <w:t xml:space="preserve">
      </w:t>
      </w:r>
      <w:r>
        <w:rPr>
          <w:rFonts w:ascii="Times New Roman"/>
          <w:b w:val="false"/>
          <w:i w:val="false"/>
          <w:color w:val="000000"/>
          <w:sz w:val="28"/>
        </w:rPr>
        <w:t>Орналасқан жері: Зачаган кенті, Жәңгір хан көшесi, 51 үй, Қазақстан Республикасы Білім және ғылым министрлігінің "Жәңгiр хан атындағы Батыс Қазақстан аграрлық–техникалық университетi" шаруашылық жүргізу құқығындағы республикалық мемлекеттік кәсіпорны.</w:t>
      </w:r>
      <w:r>
        <w:br/>
      </w:r>
      <w:r>
        <w:rPr>
          <w:rFonts w:ascii="Times New Roman"/>
          <w:b w:val="false"/>
          <w:i w:val="false"/>
          <w:color w:val="000000"/>
          <w:sz w:val="28"/>
        </w:rPr>
        <w:t xml:space="preserve">
      </w:t>
      </w:r>
      <w:r>
        <w:rPr>
          <w:rFonts w:ascii="Times New Roman"/>
          <w:b w:val="false"/>
          <w:i w:val="false"/>
          <w:color w:val="000000"/>
          <w:sz w:val="28"/>
        </w:rPr>
        <w:t>Шекарасы: Зачаган кенті, Қазақстан Республикасы Білім және ғылым министрлігінің "Жәңгiр хан атындағы Батыс Қазақстан аграрлық–техникалық университетi" шаруашылық жүргізу құқығындағы республикалық мемлекеттік кәсіпорны аймағы. Жәңгір хан көшесіндегі 43, 43/1, 43/2, 43/3, 45, 45/1, 45/2, 47, 49, 49/1, 49/2, 51/1 тұрғын үйлері.</w:t>
      </w:r>
      <w:r>
        <w:br/>
      </w:r>
      <w:r>
        <w:rPr>
          <w:rFonts w:ascii="Times New Roman"/>
          <w:b w:val="false"/>
          <w:i w:val="false"/>
          <w:color w:val="000000"/>
          <w:sz w:val="28"/>
        </w:rPr>
        <w:t xml:space="preserve">
      </w:t>
      </w:r>
      <w:r>
        <w:rPr>
          <w:rFonts w:ascii="Times New Roman"/>
          <w:b w:val="false"/>
          <w:i w:val="false"/>
          <w:color w:val="000000"/>
          <w:sz w:val="28"/>
        </w:rPr>
        <w:t>3. № 214 сайлау учаскесі</w:t>
      </w:r>
      <w:r>
        <w:br/>
      </w:r>
      <w:r>
        <w:rPr>
          <w:rFonts w:ascii="Times New Roman"/>
          <w:b w:val="false"/>
          <w:i w:val="false"/>
          <w:color w:val="000000"/>
          <w:sz w:val="28"/>
        </w:rPr>
        <w:t xml:space="preserve">
      </w:t>
      </w:r>
      <w:r>
        <w:rPr>
          <w:rFonts w:ascii="Times New Roman"/>
          <w:b w:val="false"/>
          <w:i w:val="false"/>
          <w:color w:val="000000"/>
          <w:sz w:val="28"/>
        </w:rPr>
        <w:t>Орналасқан жері: Зачаган кентi, Саратов көшесi, 28 үй, "№ 20 орта жалпы білім беретін мектеп"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 xml:space="preserve">Шекарасы: Зачаган кентi, 2-Линейная көшесіндегі тұрғын үйлер, 25-Чапаевская дивизия көшесіндегі 13, Саратов көшесіндегі 20, 22, 24, 26, Темиртауская көшесіндегі 19, 19/1, 21 тұрғын үйлер. </w:t>
      </w:r>
      <w:r>
        <w:br/>
      </w:r>
      <w:r>
        <w:rPr>
          <w:rFonts w:ascii="Times New Roman"/>
          <w:b w:val="false"/>
          <w:i w:val="false"/>
          <w:color w:val="000000"/>
          <w:sz w:val="28"/>
        </w:rPr>
        <w:t xml:space="preserve">
      </w:t>
      </w:r>
      <w:r>
        <w:rPr>
          <w:rFonts w:ascii="Times New Roman"/>
          <w:b w:val="false"/>
          <w:i w:val="false"/>
          <w:color w:val="000000"/>
          <w:sz w:val="28"/>
        </w:rPr>
        <w:t>4. № 216 сайлау учаскесі</w:t>
      </w:r>
      <w:r>
        <w:br/>
      </w:r>
      <w:r>
        <w:rPr>
          <w:rFonts w:ascii="Times New Roman"/>
          <w:b w:val="false"/>
          <w:i w:val="false"/>
          <w:color w:val="000000"/>
          <w:sz w:val="28"/>
        </w:rPr>
        <w:t xml:space="preserve">
      </w:t>
      </w:r>
      <w:r>
        <w:rPr>
          <w:rFonts w:ascii="Times New Roman"/>
          <w:b w:val="false"/>
          <w:i w:val="false"/>
          <w:color w:val="000000"/>
          <w:sz w:val="28"/>
        </w:rPr>
        <w:t>Орналасқан жері: Зачаган кентi, "Мақсат" Орал медициналық колледжі" жеке мекемесі.</w:t>
      </w:r>
      <w:r>
        <w:br/>
      </w:r>
      <w:r>
        <w:rPr>
          <w:rFonts w:ascii="Times New Roman"/>
          <w:b w:val="false"/>
          <w:i w:val="false"/>
          <w:color w:val="000000"/>
          <w:sz w:val="28"/>
        </w:rPr>
        <w:t xml:space="preserve">
      </w:t>
      </w:r>
      <w:r>
        <w:rPr>
          <w:rFonts w:ascii="Times New Roman"/>
          <w:b w:val="false"/>
          <w:i w:val="false"/>
          <w:color w:val="000000"/>
          <w:sz w:val="28"/>
        </w:rPr>
        <w:t>Шекарасы: Зачаган кентi, "Зачаганский" баугерлік серіктестігінің саяжай үйлері.</w:t>
      </w:r>
      <w:r>
        <w:br/>
      </w:r>
      <w:r>
        <w:rPr>
          <w:rFonts w:ascii="Times New Roman"/>
          <w:b w:val="false"/>
          <w:i w:val="false"/>
          <w:color w:val="000000"/>
          <w:sz w:val="28"/>
        </w:rPr>
        <w:t xml:space="preserve">
      </w:t>
      </w:r>
      <w:r>
        <w:rPr>
          <w:rFonts w:ascii="Times New Roman"/>
          <w:b w:val="false"/>
          <w:i w:val="false"/>
          <w:color w:val="000000"/>
          <w:sz w:val="28"/>
        </w:rPr>
        <w:t>5. № 218 сайлау учаскесі</w:t>
      </w:r>
      <w:r>
        <w:br/>
      </w:r>
      <w:r>
        <w:rPr>
          <w:rFonts w:ascii="Times New Roman"/>
          <w:b w:val="false"/>
          <w:i w:val="false"/>
          <w:color w:val="000000"/>
          <w:sz w:val="28"/>
        </w:rPr>
        <w:t xml:space="preserve">
      </w:t>
      </w:r>
      <w:r>
        <w:rPr>
          <w:rFonts w:ascii="Times New Roman"/>
          <w:b w:val="false"/>
          <w:i w:val="false"/>
          <w:color w:val="000000"/>
          <w:sz w:val="28"/>
        </w:rPr>
        <w:t>Орналасқан жері: Д. Нұрпейісова көшесі, 40 үй, Батыс Қазақстан облысының әкімдігі білім басқармасының "Технологиялық колледжі" мемлекеттік қазыналық коммуналдық кәсіпорны.</w:t>
      </w:r>
      <w:r>
        <w:br/>
      </w:r>
      <w:r>
        <w:rPr>
          <w:rFonts w:ascii="Times New Roman"/>
          <w:b w:val="false"/>
          <w:i w:val="false"/>
          <w:color w:val="000000"/>
          <w:sz w:val="28"/>
        </w:rPr>
        <w:t xml:space="preserve">
      </w:t>
      </w:r>
      <w:r>
        <w:rPr>
          <w:rFonts w:ascii="Times New Roman"/>
          <w:b w:val="false"/>
          <w:i w:val="false"/>
          <w:color w:val="000000"/>
          <w:sz w:val="28"/>
        </w:rPr>
        <w:t>Шекарасы: Д. Нұрпейісова көшесі бойымен Құрманғазы көшесінен Перевалочно-Набережная көшесіне дейін, Перевалочно-Набережная көшесімен Савичева көшесіне дейін, Савичева көшесімен Мұхит көшесіне дейін, Мұхит көшесімен Дәулеткерей көшесіне дейін, Дәулеткерей көшесімен Құрманғазы көшесіне дейін, Құрманғазы көшесімен Д. Нұрпейісова көшесіне дейін.</w:t>
      </w:r>
      <w:r>
        <w:br/>
      </w:r>
      <w:r>
        <w:rPr>
          <w:rFonts w:ascii="Times New Roman"/>
          <w:b w:val="false"/>
          <w:i w:val="false"/>
          <w:color w:val="000000"/>
          <w:sz w:val="28"/>
        </w:rPr>
        <w:t xml:space="preserve">
      </w:t>
      </w:r>
      <w:r>
        <w:rPr>
          <w:rFonts w:ascii="Times New Roman"/>
          <w:b w:val="false"/>
          <w:i w:val="false"/>
          <w:color w:val="000000"/>
          <w:sz w:val="28"/>
        </w:rPr>
        <w:t>6. № 269 сайлау учаскесі</w:t>
      </w:r>
      <w:r>
        <w:br/>
      </w:r>
      <w:r>
        <w:rPr>
          <w:rFonts w:ascii="Times New Roman"/>
          <w:b w:val="false"/>
          <w:i w:val="false"/>
          <w:color w:val="000000"/>
          <w:sz w:val="28"/>
        </w:rPr>
        <w:t xml:space="preserve">
      </w:t>
      </w:r>
      <w:r>
        <w:rPr>
          <w:rFonts w:ascii="Times New Roman"/>
          <w:b w:val="false"/>
          <w:i w:val="false"/>
          <w:color w:val="000000"/>
          <w:sz w:val="28"/>
        </w:rPr>
        <w:t>Орналасқан жері: "Жаңа орда" шағын ауданы, 30 үй, Орал қаласының білім беру бөлімінің "№ 46 жалпы орта білім беретін мектеп" коммуналдық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Шекарасы: "Жаңа орда" шағын ауданының тұрғын үйлері.</w:t>
      </w:r>
      <w:r>
        <w:br/>
      </w:r>
      <w:r>
        <w:rPr>
          <w:rFonts w:ascii="Times New Roman"/>
          <w:b w:val="false"/>
          <w:i w:val="false"/>
          <w:color w:val="000000"/>
          <w:sz w:val="28"/>
        </w:rPr>
        <w:t xml:space="preserve">
      </w:t>
      </w:r>
      <w:r>
        <w:rPr>
          <w:rFonts w:ascii="Times New Roman"/>
          <w:b w:val="false"/>
          <w:i w:val="false"/>
          <w:color w:val="000000"/>
          <w:sz w:val="28"/>
        </w:rPr>
        <w:t>7. № 276 сайлау учаскесі</w:t>
      </w:r>
      <w:r>
        <w:br/>
      </w:r>
      <w:r>
        <w:rPr>
          <w:rFonts w:ascii="Times New Roman"/>
          <w:b w:val="false"/>
          <w:i w:val="false"/>
          <w:color w:val="000000"/>
          <w:sz w:val="28"/>
        </w:rPr>
        <w:t xml:space="preserve">
      </w:t>
      </w:r>
      <w:r>
        <w:rPr>
          <w:rFonts w:ascii="Times New Roman"/>
          <w:b w:val="false"/>
          <w:i w:val="false"/>
          <w:color w:val="000000"/>
          <w:sz w:val="28"/>
        </w:rPr>
        <w:t>Орналасқан жері: Самал көшесі, 72 үй, Орал қаласы әкімдігінің "№ 37 жалпы орта білім беретін мектеп" коммуналдық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Шекарасы: Яблоневая көшесі бойымен Московская көшесінен Тәуелсіздік көшесіне дейін, Тәуелсіздік көшесімен Алаш көшесіне дейін, Алаш көшесімен А. Абдолов көшесіне дейін, А. Абдолов көшесімен Б. Момышұлы көшесіне дейін, Б. Момышұлы көшесімен Соколинная көшесіне дейін, Соколинная көшесімен "Орал-Кирсанов" жолына дейін, "Орал-Кирсанов" жолымен Қызылжар көшесіне дейін, Қызылжар көшесімен Московская көшесіне дейін, Московская көшесімен Яблоневая көшесіне дейін.</w:t>
      </w:r>
      <w:r>
        <w:br/>
      </w:r>
      <w:r>
        <w:rPr>
          <w:rFonts w:ascii="Times New Roman"/>
          <w:b w:val="false"/>
          <w:i w:val="false"/>
          <w:color w:val="000000"/>
          <w:sz w:val="28"/>
        </w:rPr>
        <w:t xml:space="preserve">
      </w:t>
      </w:r>
      <w:r>
        <w:rPr>
          <w:rFonts w:ascii="Times New Roman"/>
          <w:b w:val="false"/>
          <w:i w:val="false"/>
          <w:color w:val="000000"/>
          <w:sz w:val="28"/>
        </w:rPr>
        <w:t>8. № 299 сайлау учаскесі</w:t>
      </w:r>
      <w:r>
        <w:br/>
      </w:r>
      <w:r>
        <w:rPr>
          <w:rFonts w:ascii="Times New Roman"/>
          <w:b w:val="false"/>
          <w:i w:val="false"/>
          <w:color w:val="000000"/>
          <w:sz w:val="28"/>
        </w:rPr>
        <w:t xml:space="preserve">
      </w:t>
      </w:r>
      <w:r>
        <w:rPr>
          <w:rFonts w:ascii="Times New Roman"/>
          <w:b w:val="false"/>
          <w:i w:val="false"/>
          <w:color w:val="000000"/>
          <w:sz w:val="28"/>
        </w:rPr>
        <w:t>Орналасқан жері: Ю. Гагарин көшесі, 153 үй, "№ 13 орта жалпы білім беретін мектеп"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Шекарасы: Ақтөбе көшесі бойымен Лесозащитная көшесінен және одан әрі Орал өзені жайылмасына дейін, Орал өзені жайылмасымен Еткомбинат көшесіне дейін, Еткомбинат көшесімен Ю. Гагарин көшесіне дейін, Ю. Гагарин көшесімен Лесозащитная көшесіне дейін, Лесозащитная көшесімен Ақтөбе көшесіне дейін. Бухарская, Вишневая, Колхозная, Мангышлакская, Туркестанская көшелеріндегі тұрғын үйлер.</w:t>
      </w:r>
      <w:r>
        <w:br/>
      </w:r>
      <w:r>
        <w:rPr>
          <w:rFonts w:ascii="Times New Roman"/>
          <w:b w:val="false"/>
          <w:i w:val="false"/>
          <w:color w:val="000000"/>
          <w:sz w:val="28"/>
        </w:rPr>
        <w:t xml:space="preserve">
      </w:t>
      </w:r>
      <w:r>
        <w:rPr>
          <w:rFonts w:ascii="Times New Roman"/>
          <w:b w:val="false"/>
          <w:i w:val="false"/>
          <w:color w:val="000000"/>
          <w:sz w:val="28"/>
        </w:rPr>
        <w:t>9. № 300 сайлау учаскесі</w:t>
      </w:r>
      <w:r>
        <w:br/>
      </w:r>
      <w:r>
        <w:rPr>
          <w:rFonts w:ascii="Times New Roman"/>
          <w:b w:val="false"/>
          <w:i w:val="false"/>
          <w:color w:val="000000"/>
          <w:sz w:val="28"/>
        </w:rPr>
        <w:t xml:space="preserve">
      </w:t>
      </w:r>
      <w:r>
        <w:rPr>
          <w:rFonts w:ascii="Times New Roman"/>
          <w:b w:val="false"/>
          <w:i w:val="false"/>
          <w:color w:val="000000"/>
          <w:sz w:val="28"/>
        </w:rPr>
        <w:t>Орналасқан жері: Круглоозерный кентi, Комсомольская көшесі, 82 үй, "Круглоозерный орта жалпы білім беретін мектеп"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Шекарасы: Круглоозерный кенті, Маметова көшесі бойымен Комсомольская көшесінен Строительная көшесіне дейін, Строительная көшесімен Комсомольская көшесіне дейін. "Атамекен" шағын ауданының тұрғын үйлері.</w:t>
      </w:r>
      <w:r>
        <w:br/>
      </w:r>
      <w:r>
        <w:rPr>
          <w:rFonts w:ascii="Times New Roman"/>
          <w:b w:val="false"/>
          <w:i w:val="false"/>
          <w:color w:val="000000"/>
          <w:sz w:val="28"/>
        </w:rPr>
        <w:t xml:space="preserve">
      </w:t>
      </w:r>
      <w:r>
        <w:rPr>
          <w:rFonts w:ascii="Times New Roman"/>
          <w:b w:val="false"/>
          <w:i w:val="false"/>
          <w:color w:val="000000"/>
          <w:sz w:val="28"/>
        </w:rPr>
        <w:t>10. № 303 сайлау учаскесі</w:t>
      </w:r>
      <w:r>
        <w:br/>
      </w:r>
      <w:r>
        <w:rPr>
          <w:rFonts w:ascii="Times New Roman"/>
          <w:b w:val="false"/>
          <w:i w:val="false"/>
          <w:color w:val="000000"/>
          <w:sz w:val="28"/>
        </w:rPr>
        <w:t xml:space="preserve">
      </w:t>
      </w:r>
      <w:r>
        <w:rPr>
          <w:rFonts w:ascii="Times New Roman"/>
          <w:b w:val="false"/>
          <w:i w:val="false"/>
          <w:color w:val="000000"/>
          <w:sz w:val="28"/>
        </w:rPr>
        <w:t>Орналасқан жері: Московская көшесі, 10 үй, "№ 42 "Ақ ниет" гимназиясы"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Шекарасы: С. Датов көшесі бойымен Московская көшесінен Светлая көшесіне дейін, Светлая көшесімен Согласия көшесіне дейін, Согласия көшесімен Самал көшесіне дейін, Самал көшесімен Яблоневая көшесіне дейін, Яблоневая көшесімен Московская көшесіне дейін, Московская көшесімен С. Датов көшесіне дейін.</w:t>
      </w:r>
      <w:r>
        <w:br/>
      </w:r>
      <w:r>
        <w:rPr>
          <w:rFonts w:ascii="Times New Roman"/>
          <w:b w:val="false"/>
          <w:i w:val="false"/>
          <w:color w:val="000000"/>
          <w:sz w:val="28"/>
        </w:rPr>
        <w:t xml:space="preserve">
      </w:t>
      </w:r>
      <w:r>
        <w:rPr>
          <w:rFonts w:ascii="Times New Roman"/>
          <w:b w:val="false"/>
          <w:i w:val="false"/>
          <w:color w:val="000000"/>
          <w:sz w:val="28"/>
        </w:rPr>
        <w:t>11. № 311 сайлау учаскесі</w:t>
      </w:r>
      <w:r>
        <w:br/>
      </w:r>
      <w:r>
        <w:rPr>
          <w:rFonts w:ascii="Times New Roman"/>
          <w:b w:val="false"/>
          <w:i w:val="false"/>
          <w:color w:val="000000"/>
          <w:sz w:val="28"/>
        </w:rPr>
        <w:t xml:space="preserve">
      </w:t>
      </w:r>
      <w:r>
        <w:rPr>
          <w:rFonts w:ascii="Times New Roman"/>
          <w:b w:val="false"/>
          <w:i w:val="false"/>
          <w:color w:val="000000"/>
          <w:sz w:val="28"/>
        </w:rPr>
        <w:t>Орналасқан жері: Исатай батыр көшесі, 71/1 үй, "Батыс Қазақстан облысының әкімдігі білім басқармасының балалар мен жасөспірімдердің туризм және экология облыстық орталығы" мемлекеттік коммуналдық қазыналық кәсіпорны.</w:t>
      </w:r>
      <w:r>
        <w:br/>
      </w:r>
      <w:r>
        <w:rPr>
          <w:rFonts w:ascii="Times New Roman"/>
          <w:b w:val="false"/>
          <w:i w:val="false"/>
          <w:color w:val="000000"/>
          <w:sz w:val="28"/>
        </w:rPr>
        <w:t xml:space="preserve">
      </w:t>
      </w:r>
      <w:r>
        <w:rPr>
          <w:rFonts w:ascii="Times New Roman"/>
          <w:b w:val="false"/>
          <w:i w:val="false"/>
          <w:color w:val="000000"/>
          <w:sz w:val="28"/>
        </w:rPr>
        <w:t>Шекарасы: С. Жақсығұлов көшесіндегі 31, 33, Орынбор көшесіндегі 37/2, Партизанская 79/1, 88, Придорожная көшесіндегі 1/1 тұрғын үйлер. "Связист", "Вагонник", "Локомотив" баугерлік серіктестіктерінің саяжай үйлері.</w:t>
      </w:r>
      <w:r>
        <w:br/>
      </w:r>
      <w:r>
        <w:rPr>
          <w:rFonts w:ascii="Times New Roman"/>
          <w:b w:val="false"/>
          <w:i w:val="false"/>
          <w:color w:val="000000"/>
          <w:sz w:val="28"/>
        </w:rPr>
        <w:t xml:space="preserve">
      </w:t>
      </w:r>
      <w:r>
        <w:rPr>
          <w:rFonts w:ascii="Times New Roman"/>
          <w:b w:val="false"/>
          <w:i w:val="false"/>
          <w:color w:val="000000"/>
          <w:sz w:val="28"/>
        </w:rPr>
        <w:t>12. № 321 сайлау учаскесі</w:t>
      </w:r>
      <w:r>
        <w:br/>
      </w:r>
      <w:r>
        <w:rPr>
          <w:rFonts w:ascii="Times New Roman"/>
          <w:b w:val="false"/>
          <w:i w:val="false"/>
          <w:color w:val="000000"/>
          <w:sz w:val="28"/>
        </w:rPr>
        <w:t xml:space="preserve">
      </w:t>
      </w:r>
      <w:r>
        <w:rPr>
          <w:rFonts w:ascii="Times New Roman"/>
          <w:b w:val="false"/>
          <w:i w:val="false"/>
          <w:color w:val="000000"/>
          <w:sz w:val="28"/>
        </w:rPr>
        <w:t>Орналасқан жері: Абылхаир хан даңғылы, 1 үй, "Орал қаласы әкімдігі Орал қаласы мәдениет және тілдерді дамыту бөлімінің Жастар мәдениет үйі" мемлекеттік коммуналдық қазыналық кәсіпорны.</w:t>
      </w:r>
      <w:r>
        <w:br/>
      </w:r>
      <w:r>
        <w:rPr>
          <w:rFonts w:ascii="Times New Roman"/>
          <w:b w:val="false"/>
          <w:i w:val="false"/>
          <w:color w:val="000000"/>
          <w:sz w:val="28"/>
        </w:rPr>
        <w:t xml:space="preserve">
      </w:t>
      </w:r>
      <w:r>
        <w:rPr>
          <w:rFonts w:ascii="Times New Roman"/>
          <w:b w:val="false"/>
          <w:i w:val="false"/>
          <w:color w:val="000000"/>
          <w:sz w:val="28"/>
        </w:rPr>
        <w:t>Шекарасы: "Жеңіс" шағын ауданының тұрғын үйлері.</w:t>
      </w:r>
      <w:r>
        <w:br/>
      </w:r>
      <w:r>
        <w:rPr>
          <w:rFonts w:ascii="Times New Roman"/>
          <w:b w:val="false"/>
          <w:i w:val="false"/>
          <w:color w:val="000000"/>
          <w:sz w:val="28"/>
        </w:rPr>
        <w:t xml:space="preserve">
      </w:t>
      </w:r>
      <w:r>
        <w:rPr>
          <w:rFonts w:ascii="Times New Roman"/>
          <w:b w:val="false"/>
          <w:i w:val="false"/>
          <w:color w:val="000000"/>
          <w:sz w:val="28"/>
        </w:rPr>
        <w:t>13. № 382 сайлау учаскесі</w:t>
      </w:r>
      <w:r>
        <w:br/>
      </w:r>
      <w:r>
        <w:rPr>
          <w:rFonts w:ascii="Times New Roman"/>
          <w:b w:val="false"/>
          <w:i w:val="false"/>
          <w:color w:val="000000"/>
          <w:sz w:val="28"/>
        </w:rPr>
        <w:t xml:space="preserve">
      </w:t>
      </w:r>
      <w:r>
        <w:rPr>
          <w:rFonts w:ascii="Times New Roman"/>
          <w:b w:val="false"/>
          <w:i w:val="false"/>
          <w:color w:val="000000"/>
          <w:sz w:val="28"/>
        </w:rPr>
        <w:t xml:space="preserve">Орналасқан жері: "Прудхоз" елді мекені, "Завод плюс" жауапкершілігі шектеулі серіктестігі. </w:t>
      </w:r>
      <w:r>
        <w:br/>
      </w:r>
      <w:r>
        <w:rPr>
          <w:rFonts w:ascii="Times New Roman"/>
          <w:b w:val="false"/>
          <w:i w:val="false"/>
          <w:color w:val="000000"/>
          <w:sz w:val="28"/>
        </w:rPr>
        <w:t xml:space="preserve">
      </w:t>
      </w:r>
      <w:r>
        <w:rPr>
          <w:rFonts w:ascii="Times New Roman"/>
          <w:b w:val="false"/>
          <w:i w:val="false"/>
          <w:color w:val="000000"/>
          <w:sz w:val="28"/>
        </w:rPr>
        <w:t>Шекарасы: Прудхоз елді мекені.</w:t>
      </w:r>
      <w:r>
        <w:br/>
      </w:r>
      <w:r>
        <w:rPr>
          <w:rFonts w:ascii="Times New Roman"/>
          <w:b w:val="false"/>
          <w:i w:val="false"/>
          <w:color w:val="000000"/>
          <w:sz w:val="28"/>
        </w:rPr>
        <w:t xml:space="preserve">
      </w:t>
      </w:r>
      <w:r>
        <w:rPr>
          <w:rFonts w:ascii="Times New Roman"/>
          <w:b w:val="false"/>
          <w:i w:val="false"/>
          <w:color w:val="000000"/>
          <w:sz w:val="28"/>
        </w:rPr>
        <w:t>14. № 400 сайлау учаскесi</w:t>
      </w:r>
      <w:r>
        <w:br/>
      </w:r>
      <w:r>
        <w:rPr>
          <w:rFonts w:ascii="Times New Roman"/>
          <w:b w:val="false"/>
          <w:i w:val="false"/>
          <w:color w:val="000000"/>
          <w:sz w:val="28"/>
        </w:rPr>
        <w:t xml:space="preserve">
      </w:t>
      </w:r>
      <w:r>
        <w:rPr>
          <w:rFonts w:ascii="Times New Roman"/>
          <w:b w:val="false"/>
          <w:i w:val="false"/>
          <w:color w:val="000000"/>
          <w:sz w:val="28"/>
        </w:rPr>
        <w:t xml:space="preserve">Орналасқан жері: Зачаган кенті, "Арман" шағын ауданы, Моңкеұлы көшесі, 118 құрылыс, Орал қаласы білім беру бөлімінің "№ 47 жалпы орта білім беретін мектеп" коммуналдық мемлекеттік мекемесі. </w:t>
      </w:r>
      <w:r>
        <w:br/>
      </w:r>
      <w:r>
        <w:rPr>
          <w:rFonts w:ascii="Times New Roman"/>
          <w:b w:val="false"/>
          <w:i w:val="false"/>
          <w:color w:val="000000"/>
          <w:sz w:val="28"/>
        </w:rPr>
        <w:t xml:space="preserve">
      </w:t>
      </w:r>
      <w:r>
        <w:rPr>
          <w:rFonts w:ascii="Times New Roman"/>
          <w:b w:val="false"/>
          <w:i w:val="false"/>
          <w:color w:val="000000"/>
          <w:sz w:val="28"/>
        </w:rPr>
        <w:t>Шекарасы: "Орал-Атырау", "Орал-Саратов" жолдары аралығындағы көп қабатты тұрғын үйлердің құрылыстары.</w:t>
      </w:r>
      <w:r>
        <w:br/>
      </w:r>
      <w:r>
        <w:rPr>
          <w:rFonts w:ascii="Times New Roman"/>
          <w:b w:val="false"/>
          <w:i w:val="false"/>
          <w:color w:val="000000"/>
          <w:sz w:val="28"/>
        </w:rPr>
        <w:t xml:space="preserve">
      </w:t>
      </w:r>
      <w:r>
        <w:rPr>
          <w:rFonts w:ascii="Times New Roman"/>
          <w:b w:val="false"/>
          <w:i w:val="false"/>
          <w:color w:val="000000"/>
          <w:sz w:val="28"/>
        </w:rPr>
        <w:t>15. № 401 сайлау учаскесі</w:t>
      </w:r>
      <w:r>
        <w:br/>
      </w:r>
      <w:r>
        <w:rPr>
          <w:rFonts w:ascii="Times New Roman"/>
          <w:b w:val="false"/>
          <w:i w:val="false"/>
          <w:color w:val="000000"/>
          <w:sz w:val="28"/>
        </w:rPr>
        <w:t xml:space="preserve">
      </w:t>
      </w:r>
      <w:r>
        <w:rPr>
          <w:rFonts w:ascii="Times New Roman"/>
          <w:b w:val="false"/>
          <w:i w:val="false"/>
          <w:color w:val="000000"/>
          <w:sz w:val="28"/>
        </w:rPr>
        <w:t>Орналасқан жері: Жезқазған көшесі, 1 үй, Батыс Қазақстан облысы әкімдігі білім басқармасының "Дарынды балаларға арналған мамандандырылған № 8 облыстық мектеп" коммуналдық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Шекарасы: Евразия даңғылындағы 111, 113, 113/1, 115, 117, 117/1, Ярославская көшесіндегі 10, 12 тұрғын үйлер.</w:t>
      </w:r>
      <w:r>
        <w:br/>
      </w:r>
      <w:r>
        <w:rPr>
          <w:rFonts w:ascii="Times New Roman"/>
          <w:b w:val="false"/>
          <w:i w:val="false"/>
          <w:color w:val="000000"/>
          <w:sz w:val="28"/>
        </w:rPr>
        <w:t xml:space="preserve">
      </w:t>
      </w:r>
      <w:r>
        <w:rPr>
          <w:rFonts w:ascii="Times New Roman"/>
          <w:b w:val="false"/>
          <w:i w:val="false"/>
          <w:color w:val="000000"/>
          <w:sz w:val="28"/>
        </w:rPr>
        <w:t>16. № 406 сайлау учаскесі</w:t>
      </w:r>
      <w:r>
        <w:br/>
      </w:r>
      <w:r>
        <w:rPr>
          <w:rFonts w:ascii="Times New Roman"/>
          <w:b w:val="false"/>
          <w:i w:val="false"/>
          <w:color w:val="000000"/>
          <w:sz w:val="28"/>
        </w:rPr>
        <w:t xml:space="preserve">
      </w:t>
      </w:r>
      <w:r>
        <w:rPr>
          <w:rFonts w:ascii="Times New Roman"/>
          <w:b w:val="false"/>
          <w:i w:val="false"/>
          <w:color w:val="000000"/>
          <w:sz w:val="28"/>
        </w:rPr>
        <w:t>Орналасқан жері: Зачаган кенті, "Болашақ" шағын ауданы, Бөкен би көшесі, 47А үй, жеке кәсіпкер "София", "Құмаршық" кафесі.</w:t>
      </w:r>
      <w:r>
        <w:br/>
      </w:r>
      <w:r>
        <w:rPr>
          <w:rFonts w:ascii="Times New Roman"/>
          <w:b w:val="false"/>
          <w:i w:val="false"/>
          <w:color w:val="000000"/>
          <w:sz w:val="28"/>
        </w:rPr>
        <w:t xml:space="preserve">
      </w:t>
      </w:r>
      <w:r>
        <w:rPr>
          <w:rFonts w:ascii="Times New Roman"/>
          <w:b w:val="false"/>
          <w:i w:val="false"/>
          <w:color w:val="000000"/>
          <w:sz w:val="28"/>
        </w:rPr>
        <w:t>Шекарасы: "Балауса" шағын ауданындағы жеке тұрғын үй құрылыстары.</w:t>
      </w:r>
      <w:r>
        <w:br/>
      </w:r>
      <w:r>
        <w:rPr>
          <w:rFonts w:ascii="Times New Roman"/>
          <w:b w:val="false"/>
          <w:i w:val="false"/>
          <w:color w:val="000000"/>
          <w:sz w:val="28"/>
        </w:rPr>
        <w:t xml:space="preserve">
      </w:t>
      </w:r>
      <w:r>
        <w:rPr>
          <w:rFonts w:ascii="Times New Roman"/>
          <w:b w:val="false"/>
          <w:i w:val="false"/>
          <w:color w:val="000000"/>
          <w:sz w:val="28"/>
        </w:rPr>
        <w:t>17. № 407 сайлау учаскесі</w:t>
      </w:r>
      <w:r>
        <w:br/>
      </w:r>
      <w:r>
        <w:rPr>
          <w:rFonts w:ascii="Times New Roman"/>
          <w:b w:val="false"/>
          <w:i w:val="false"/>
          <w:color w:val="000000"/>
          <w:sz w:val="28"/>
        </w:rPr>
        <w:t xml:space="preserve">
      </w:t>
      </w:r>
      <w:r>
        <w:rPr>
          <w:rFonts w:ascii="Times New Roman"/>
          <w:b w:val="false"/>
          <w:i w:val="false"/>
          <w:color w:val="000000"/>
          <w:sz w:val="28"/>
        </w:rPr>
        <w:t>Орналасқан жері: Зачаган кенті, Жәңгір хан көшесі, 31 үй, "Орал Болашақ көпсалалы колледжі" жеке меншік мекемесі.</w:t>
      </w:r>
      <w:r>
        <w:br/>
      </w:r>
      <w:r>
        <w:rPr>
          <w:rFonts w:ascii="Times New Roman"/>
          <w:b w:val="false"/>
          <w:i w:val="false"/>
          <w:color w:val="000000"/>
          <w:sz w:val="28"/>
        </w:rPr>
        <w:t xml:space="preserve">
      </w:t>
      </w:r>
      <w:r>
        <w:rPr>
          <w:rFonts w:ascii="Times New Roman"/>
          <w:b w:val="false"/>
          <w:i w:val="false"/>
          <w:color w:val="000000"/>
          <w:sz w:val="28"/>
        </w:rPr>
        <w:t>Шекарасы: Жәңгір хан көшесіндегі 17, 25, 27/1, 27/2, 27/3, 29, 31, 33, 33/1, 33/2, 35 тұрғын үйлері.</w:t>
      </w:r>
      <w:r>
        <w:br/>
      </w:r>
      <w:r>
        <w:rPr>
          <w:rFonts w:ascii="Times New Roman"/>
          <w:b w:val="false"/>
          <w:i w:val="false"/>
          <w:color w:val="000000"/>
          <w:sz w:val="28"/>
        </w:rPr>
        <w:t xml:space="preserve">
      </w:t>
      </w:r>
      <w:r>
        <w:rPr>
          <w:rFonts w:ascii="Times New Roman"/>
          <w:b w:val="false"/>
          <w:i w:val="false"/>
          <w:color w:val="000000"/>
          <w:sz w:val="28"/>
        </w:rPr>
        <w:t>18. № 410 сайлау учаскесi</w:t>
      </w:r>
      <w:r>
        <w:br/>
      </w:r>
      <w:r>
        <w:rPr>
          <w:rFonts w:ascii="Times New Roman"/>
          <w:b w:val="false"/>
          <w:i w:val="false"/>
          <w:color w:val="000000"/>
          <w:sz w:val="28"/>
        </w:rPr>
        <w:t xml:space="preserve">
      </w:t>
      </w:r>
      <w:r>
        <w:rPr>
          <w:rFonts w:ascii="Times New Roman"/>
          <w:b w:val="false"/>
          <w:i w:val="false"/>
          <w:color w:val="000000"/>
          <w:sz w:val="28"/>
        </w:rPr>
        <w:t>Орналасқан жері: Зачаган кенті, "№ 30 орта жалпы білім беретін мектеп"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 xml:space="preserve">Шекарасы: Зачаган кенті, "Орал-Саратов" жолдары бойымен Киевская көшесінен Энтузиастов көшесіне дейін, Энтузиастов көшесінен кенттің батыс шекарасына дейін, кенттің батыс шекарасымен Энтузиастов көшесіне дейін, Энтузиастов көшесімен Киевская көшесіне дейін, Киевская көшесімен "Орал-Саратов" жолдарына дейін. Энтузиастов көшесі бойындағы тұрғын үйлер (жұп жағы). "Болашақ" шағын ауданындағы жеке тұрғын үй құрылыстары. </w:t>
      </w:r>
      <w:r>
        <w:br/>
      </w:r>
      <w:r>
        <w:rPr>
          <w:rFonts w:ascii="Times New Roman"/>
          <w:b w:val="false"/>
          <w:i w:val="false"/>
          <w:color w:val="000000"/>
          <w:sz w:val="28"/>
        </w:rPr>
        <w:t xml:space="preserve">
      </w:t>
      </w:r>
      <w:r>
        <w:rPr>
          <w:rFonts w:ascii="Times New Roman"/>
          <w:b w:val="false"/>
          <w:i w:val="false"/>
          <w:color w:val="000000"/>
          <w:sz w:val="28"/>
        </w:rPr>
        <w:t>19. № 415 сайлау учаскесi</w:t>
      </w:r>
      <w:r>
        <w:br/>
      </w:r>
      <w:r>
        <w:rPr>
          <w:rFonts w:ascii="Times New Roman"/>
          <w:b w:val="false"/>
          <w:i w:val="false"/>
          <w:color w:val="000000"/>
          <w:sz w:val="28"/>
        </w:rPr>
        <w:t xml:space="preserve">
      </w:t>
      </w:r>
      <w:r>
        <w:rPr>
          <w:rFonts w:ascii="Times New Roman"/>
          <w:b w:val="false"/>
          <w:i w:val="false"/>
          <w:color w:val="000000"/>
          <w:sz w:val="28"/>
        </w:rPr>
        <w:t>Орналасқан жері: Достық-Дружба даңғылы, 162 үй, Қазақстан Республикасы Білім және ғылым министрлігінің "Махамбет Өтемісов атындағы Батыс Қазақстан мемлекеттік университеті" шаруашылық жүргізу құқығындағы республикалық мемлекеттік кәсіпорны.</w:t>
      </w:r>
      <w:r>
        <w:br/>
      </w:r>
      <w:r>
        <w:rPr>
          <w:rFonts w:ascii="Times New Roman"/>
          <w:b w:val="false"/>
          <w:i w:val="false"/>
          <w:color w:val="000000"/>
          <w:sz w:val="28"/>
        </w:rPr>
        <w:t xml:space="preserve">
      </w:t>
      </w:r>
      <w:r>
        <w:rPr>
          <w:rFonts w:ascii="Times New Roman"/>
          <w:b w:val="false"/>
          <w:i w:val="false"/>
          <w:color w:val="000000"/>
          <w:sz w:val="28"/>
        </w:rPr>
        <w:t xml:space="preserve">Шекарасы: Достық-Дружба даңғылы 162, Студенческая көшесі 1А, 1Б, 3 тұрғын үйлері. </w:t>
      </w:r>
      <w:r>
        <w:br/>
      </w:r>
      <w:r>
        <w:rPr>
          <w:rFonts w:ascii="Times New Roman"/>
          <w:b w:val="false"/>
          <w:i w:val="false"/>
          <w:color w:val="000000"/>
          <w:sz w:val="28"/>
        </w:rPr>
        <w:t xml:space="preserve">
      </w:t>
      </w:r>
      <w:r>
        <w:rPr>
          <w:rFonts w:ascii="Times New Roman"/>
          <w:b w:val="false"/>
          <w:i w:val="false"/>
          <w:color w:val="000000"/>
          <w:sz w:val="28"/>
        </w:rPr>
        <w:t>20. № 421 сайлау учаскесi</w:t>
      </w:r>
      <w:r>
        <w:br/>
      </w:r>
      <w:r>
        <w:rPr>
          <w:rFonts w:ascii="Times New Roman"/>
          <w:b w:val="false"/>
          <w:i w:val="false"/>
          <w:color w:val="000000"/>
          <w:sz w:val="28"/>
        </w:rPr>
        <w:t xml:space="preserve">
      </w:t>
      </w:r>
      <w:r>
        <w:rPr>
          <w:rFonts w:ascii="Times New Roman"/>
          <w:b w:val="false"/>
          <w:i w:val="false"/>
          <w:color w:val="000000"/>
          <w:sz w:val="28"/>
        </w:rPr>
        <w:t xml:space="preserve">Орналасқан жері: Деркөл кенті, Даля көшесі, "Орал қаласының дене шынықтыру және спорт бөлімінің "Орал" спорт клубы" мемлекеттік коммуналдық қазыналық кәсіпорны. </w:t>
      </w:r>
      <w:r>
        <w:br/>
      </w:r>
      <w:r>
        <w:rPr>
          <w:rFonts w:ascii="Times New Roman"/>
          <w:b w:val="false"/>
          <w:i w:val="false"/>
          <w:color w:val="000000"/>
          <w:sz w:val="28"/>
        </w:rPr>
        <w:t xml:space="preserve">
      </w:t>
      </w:r>
      <w:r>
        <w:rPr>
          <w:rFonts w:ascii="Times New Roman"/>
          <w:b w:val="false"/>
          <w:i w:val="false"/>
          <w:color w:val="000000"/>
          <w:sz w:val="28"/>
        </w:rPr>
        <w:t xml:space="preserve">Шекарасы: Деркөл кентінің 1-тәптіштеп жоспарланған жоба және 2-тәптіштеп жоспарланған жоба аудандарындағы жеке тұрғын үйлері. </w:t>
      </w:r>
      <w:r>
        <w:br/>
      </w:r>
      <w:r>
        <w:rPr>
          <w:rFonts w:ascii="Times New Roman"/>
          <w:b w:val="false"/>
          <w:i w:val="false"/>
          <w:color w:val="000000"/>
          <w:sz w:val="28"/>
        </w:rPr>
        <w:t xml:space="preserve">
      </w:t>
      </w:r>
      <w:r>
        <w:rPr>
          <w:rFonts w:ascii="Times New Roman"/>
          <w:b w:val="false"/>
          <w:i w:val="false"/>
          <w:color w:val="000000"/>
          <w:sz w:val="28"/>
        </w:rPr>
        <w:t>21. № 427 сайлау учаскесі</w:t>
      </w:r>
      <w:r>
        <w:br/>
      </w:r>
      <w:r>
        <w:rPr>
          <w:rFonts w:ascii="Times New Roman"/>
          <w:b w:val="false"/>
          <w:i w:val="false"/>
          <w:color w:val="000000"/>
          <w:sz w:val="28"/>
        </w:rPr>
        <w:t xml:space="preserve">
      </w:t>
      </w:r>
      <w:r>
        <w:rPr>
          <w:rFonts w:ascii="Times New Roman"/>
          <w:b w:val="false"/>
          <w:i w:val="false"/>
          <w:color w:val="000000"/>
          <w:sz w:val="28"/>
        </w:rPr>
        <w:t>Орналасқан жері: Зачаган кенті, "Көктем" шағын ауданы, Мөңкеұлы көшесі, 71 үй, "Ахмет Байтұрсынов атындағы № 10 жалпы орта білім беретін мектеп"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Шекарасы: "Сарытау" және "Көктем" шағын аудандарындағы жеке тұрғын үй құрылыстары.</w:t>
      </w:r>
      <w:r>
        <w:br/>
      </w:r>
      <w:r>
        <w:rPr>
          <w:rFonts w:ascii="Times New Roman"/>
          <w:b w:val="false"/>
          <w:i w:val="false"/>
          <w:color w:val="000000"/>
          <w:sz w:val="28"/>
        </w:rPr>
        <w:t xml:space="preserve">
      </w:t>
      </w:r>
      <w:r>
        <w:rPr>
          <w:rFonts w:ascii="Times New Roman"/>
          <w:b w:val="false"/>
          <w:i w:val="false"/>
          <w:color w:val="000000"/>
          <w:sz w:val="28"/>
        </w:rPr>
        <w:t>22. № 428 сайлау учаскесі</w:t>
      </w:r>
      <w:r>
        <w:br/>
      </w:r>
      <w:r>
        <w:rPr>
          <w:rFonts w:ascii="Times New Roman"/>
          <w:b w:val="false"/>
          <w:i w:val="false"/>
          <w:color w:val="000000"/>
          <w:sz w:val="28"/>
        </w:rPr>
        <w:t xml:space="preserve">
      </w:t>
      </w:r>
      <w:r>
        <w:rPr>
          <w:rFonts w:ascii="Times New Roman"/>
          <w:b w:val="false"/>
          <w:i w:val="false"/>
          <w:color w:val="000000"/>
          <w:sz w:val="28"/>
        </w:rPr>
        <w:t>Орналасқан жері: Зачаган кенті, "Көктем" шағын ауданы, Мөңкеұлы көшесі, 71 үй, "Ахмет Байтұрсынов атындағы № 10 жалпы орта білім беретін мектеп"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Шекарасы: "Кең дала" шағын ауданындағы жеке тұрғын үй құрылыстары.</w:t>
      </w:r>
      <w:r>
        <w:br/>
      </w:r>
      <w:r>
        <w:rPr>
          <w:rFonts w:ascii="Times New Roman"/>
          <w:b w:val="false"/>
          <w:i w:val="false"/>
          <w:color w:val="000000"/>
          <w:sz w:val="28"/>
        </w:rPr>
        <w:t xml:space="preserve">
      </w:t>
      </w:r>
      <w:r>
        <w:rPr>
          <w:rFonts w:ascii="Times New Roman"/>
          <w:b w:val="false"/>
          <w:i w:val="false"/>
          <w:color w:val="000000"/>
          <w:sz w:val="28"/>
        </w:rPr>
        <w:t>23. № 429 сайлау учаскесi</w:t>
      </w:r>
      <w:r>
        <w:br/>
      </w:r>
      <w:r>
        <w:rPr>
          <w:rFonts w:ascii="Times New Roman"/>
          <w:b w:val="false"/>
          <w:i w:val="false"/>
          <w:color w:val="000000"/>
          <w:sz w:val="28"/>
        </w:rPr>
        <w:t xml:space="preserve">
      </w:t>
      </w:r>
      <w:r>
        <w:rPr>
          <w:rFonts w:ascii="Times New Roman"/>
          <w:b w:val="false"/>
          <w:i w:val="false"/>
          <w:color w:val="000000"/>
          <w:sz w:val="28"/>
        </w:rPr>
        <w:t>Орналасқан жері: Зачаган кенті, Жәңгір хан көшесi, 51 үй, Қазақстан Республикасы Білім және ғылым министрлігінің "Жәңгiр хан атындағы Батыс Қазақстан аграрлық–техникалық университетi" шаруашылық жүргізу құқығындағы республикалық мемлекеттік кәсіпорны.</w:t>
      </w:r>
      <w:r>
        <w:br/>
      </w:r>
      <w:r>
        <w:rPr>
          <w:rFonts w:ascii="Times New Roman"/>
          <w:b w:val="false"/>
          <w:i w:val="false"/>
          <w:color w:val="000000"/>
          <w:sz w:val="28"/>
        </w:rPr>
        <w:t xml:space="preserve">
      </w:t>
      </w:r>
      <w:r>
        <w:rPr>
          <w:rFonts w:ascii="Times New Roman"/>
          <w:b w:val="false"/>
          <w:i w:val="false"/>
          <w:color w:val="000000"/>
          <w:sz w:val="28"/>
        </w:rPr>
        <w:t>Шекарасы: Зачаган кентi, Жәңгір хан көшесiндегі 53, 55, 57, 57/1, 59, 59/3, 61 тұрғын үйлер. "Аул ученых" шағын ауданындағы жеке тұрғын үй құрылыстары.</w:t>
      </w:r>
      <w:r>
        <w:br/>
      </w:r>
      <w:r>
        <w:rPr>
          <w:rFonts w:ascii="Times New Roman"/>
          <w:b w:val="false"/>
          <w:i w:val="false"/>
          <w:color w:val="000000"/>
          <w:sz w:val="28"/>
        </w:rPr>
        <w:t xml:space="preserve">
      </w:t>
      </w:r>
      <w:r>
        <w:rPr>
          <w:rFonts w:ascii="Times New Roman"/>
          <w:b w:val="false"/>
          <w:i w:val="false"/>
          <w:color w:val="000000"/>
          <w:sz w:val="28"/>
        </w:rPr>
        <w:t>24. № 430 сайлау учаскесi</w:t>
      </w:r>
      <w:r>
        <w:br/>
      </w:r>
      <w:r>
        <w:rPr>
          <w:rFonts w:ascii="Times New Roman"/>
          <w:b w:val="false"/>
          <w:i w:val="false"/>
          <w:color w:val="000000"/>
          <w:sz w:val="28"/>
        </w:rPr>
        <w:t xml:space="preserve">
      </w:t>
      </w:r>
      <w:r>
        <w:rPr>
          <w:rFonts w:ascii="Times New Roman"/>
          <w:b w:val="false"/>
          <w:i w:val="false"/>
          <w:color w:val="000000"/>
          <w:sz w:val="28"/>
        </w:rPr>
        <w:t>Орналасқан жері: Меловые горки ауылы, "Орал қаласының білім беру бөлімінің № 18 мектеп-балабақша кешені"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Шекарасы: Меловые горки ауылы. "Стеновик", "Комарово" саяжай серіктестігінің саяжай үйлері.</w:t>
      </w:r>
      <w:r>
        <w:br/>
      </w:r>
      <w:r>
        <w:rPr>
          <w:rFonts w:ascii="Times New Roman"/>
          <w:b w:val="false"/>
          <w:i w:val="false"/>
          <w:color w:val="000000"/>
          <w:sz w:val="28"/>
        </w:rPr>
        <w:t xml:space="preserve">
      </w:t>
      </w:r>
      <w:r>
        <w:rPr>
          <w:rFonts w:ascii="Times New Roman"/>
          <w:b w:val="false"/>
          <w:i w:val="false"/>
          <w:color w:val="000000"/>
          <w:sz w:val="28"/>
        </w:rPr>
        <w:t>25. № 431 сайлау учаскесi</w:t>
      </w:r>
      <w:r>
        <w:br/>
      </w:r>
      <w:r>
        <w:rPr>
          <w:rFonts w:ascii="Times New Roman"/>
          <w:b w:val="false"/>
          <w:i w:val="false"/>
          <w:color w:val="000000"/>
          <w:sz w:val="28"/>
        </w:rPr>
        <w:t xml:space="preserve">
      </w:t>
      </w:r>
      <w:r>
        <w:rPr>
          <w:rFonts w:ascii="Times New Roman"/>
          <w:b w:val="false"/>
          <w:i w:val="false"/>
          <w:color w:val="000000"/>
          <w:sz w:val="28"/>
        </w:rPr>
        <w:t>Орналасқан жері: Круглоозерный кентi, "Круглоозерный орта жалпы білім беретін мектеп"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Шекарасы: Круглоозерный кенті, Комсомольская көшесінен Маметова көшесі бойымен Набережная көшесіне дейін, Набережная көшесімен Комсомольская көшесіне дейін.</w:t>
      </w:r>
      <w:r>
        <w:br/>
      </w:r>
      <w:r>
        <w:rPr>
          <w:rFonts w:ascii="Times New Roman"/>
          <w:b w:val="false"/>
          <w:i w:val="false"/>
          <w:color w:val="000000"/>
          <w:sz w:val="28"/>
        </w:rPr>
        <w:t xml:space="preserve">
      </w:t>
      </w:r>
      <w:r>
        <w:rPr>
          <w:rFonts w:ascii="Times New Roman"/>
          <w:b w:val="false"/>
          <w:i w:val="false"/>
          <w:color w:val="000000"/>
          <w:sz w:val="28"/>
        </w:rPr>
        <w:t>26. № 432 сайлау учаскесi</w:t>
      </w:r>
      <w:r>
        <w:br/>
      </w:r>
      <w:r>
        <w:rPr>
          <w:rFonts w:ascii="Times New Roman"/>
          <w:b w:val="false"/>
          <w:i w:val="false"/>
          <w:color w:val="000000"/>
          <w:sz w:val="28"/>
        </w:rPr>
        <w:t xml:space="preserve">
      </w:t>
      </w:r>
      <w:r>
        <w:rPr>
          <w:rFonts w:ascii="Times New Roman"/>
          <w:b w:val="false"/>
          <w:i w:val="false"/>
          <w:color w:val="000000"/>
          <w:sz w:val="28"/>
        </w:rPr>
        <w:t>Орналасқан жері: Серебряково ауылы, "Серебряково жалпы орта білім беретін мектебi"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Шекарасы: Серебряково ауылы.</w:t>
      </w:r>
      <w:r>
        <w:br/>
      </w:r>
      <w:r>
        <w:rPr>
          <w:rFonts w:ascii="Times New Roman"/>
          <w:b w:val="false"/>
          <w:i w:val="false"/>
          <w:color w:val="000000"/>
          <w:sz w:val="28"/>
        </w:rPr>
        <w:t xml:space="preserve">
      </w:t>
      </w:r>
      <w:r>
        <w:rPr>
          <w:rFonts w:ascii="Times New Roman"/>
          <w:b w:val="false"/>
          <w:i w:val="false"/>
          <w:color w:val="000000"/>
          <w:sz w:val="28"/>
        </w:rPr>
        <w:t>27. № 433 сайлау учаскесi</w:t>
      </w:r>
      <w:r>
        <w:br/>
      </w:r>
      <w:r>
        <w:rPr>
          <w:rFonts w:ascii="Times New Roman"/>
          <w:b w:val="false"/>
          <w:i w:val="false"/>
          <w:color w:val="000000"/>
          <w:sz w:val="28"/>
        </w:rPr>
        <w:t xml:space="preserve">
      </w:t>
      </w:r>
      <w:r>
        <w:rPr>
          <w:rFonts w:ascii="Times New Roman"/>
          <w:b w:val="false"/>
          <w:i w:val="false"/>
          <w:color w:val="000000"/>
          <w:sz w:val="28"/>
        </w:rPr>
        <w:t>Орналасқан жері: Зачаган кентi, Саратов көшесi, 28 үй, "№ 20 орта жалпы білім беретін мектеп"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Шекарасы: Зачаган кентi, 2-Линейная көшесi бойымен Жәңгір хан көшесiнен кенттiң солтүстiк шекарасына дейін, кенттiң солтүстiк шекарасымен Шаған өзенi жайылмасына дейін, Шаған өзенi жайылмасымен Жәңгір хан көшесiне дейін, Жәңгір хан көшесiмен 2-Линейная көшесiне дейін (25-Чапаевская дивизия көшесіндегі 13, Саратов көшесіндегі 20, 22, 24, 26, Темиртауская көшесіндегі 19, 19/1, 21 тұрғын үйлердi қоспағанда).</w:t>
      </w:r>
      <w:r>
        <w:br/>
      </w:r>
      <w:r>
        <w:rPr>
          <w:rFonts w:ascii="Times New Roman"/>
          <w:b w:val="false"/>
          <w:i w:val="false"/>
          <w:color w:val="000000"/>
          <w:sz w:val="28"/>
        </w:rPr>
        <w:t xml:space="preserve">
      </w:t>
      </w:r>
      <w:r>
        <w:rPr>
          <w:rFonts w:ascii="Times New Roman"/>
          <w:b w:val="false"/>
          <w:i w:val="false"/>
          <w:color w:val="000000"/>
          <w:sz w:val="28"/>
        </w:rPr>
        <w:t>28. № 434 сайлау учаскесi</w:t>
      </w:r>
      <w:r>
        <w:br/>
      </w:r>
      <w:r>
        <w:rPr>
          <w:rFonts w:ascii="Times New Roman"/>
          <w:b w:val="false"/>
          <w:i w:val="false"/>
          <w:color w:val="000000"/>
          <w:sz w:val="28"/>
        </w:rPr>
        <w:t xml:space="preserve">
      </w:t>
      </w:r>
      <w:r>
        <w:rPr>
          <w:rFonts w:ascii="Times New Roman"/>
          <w:b w:val="false"/>
          <w:i w:val="false"/>
          <w:color w:val="000000"/>
          <w:sz w:val="28"/>
        </w:rPr>
        <w:t>Орналасқан жері: Зачаган кенті, Жәңгір хан көшесi, 50 үй, "М. Горький атындағы Орал қалалық кітапхана"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Шекарасы: Зачаган кентi, Свободная көшесі бойымен Жәңгір хан көшесiнен оңтүстiкке қарай Орал өзенi жайылмасына дейін, Орал өзенi жайылмасымен шығысқа қарай және одан әрi Шаған өзенi жайылмасымен Жәңгір хан көшесiне дейін, Жәңгір хан көшесiмен Свободная көшесіне дейін (Жәңгір хан көшесіндегі 17, 25, 27/1, 27/2, 27/3, 29, 31, 33, 33/1, 33/2, 35 тұрғын үйлердi қоспағанда).</w:t>
      </w:r>
      <w:r>
        <w:br/>
      </w:r>
      <w:r>
        <w:rPr>
          <w:rFonts w:ascii="Times New Roman"/>
          <w:b w:val="false"/>
          <w:i w:val="false"/>
          <w:color w:val="000000"/>
          <w:sz w:val="28"/>
        </w:rPr>
        <w:t xml:space="preserve">
      </w:t>
      </w:r>
      <w:r>
        <w:rPr>
          <w:rFonts w:ascii="Times New Roman"/>
          <w:b w:val="false"/>
          <w:i w:val="false"/>
          <w:color w:val="000000"/>
          <w:sz w:val="28"/>
        </w:rPr>
        <w:t>29. № 435 сайлау учаскесi</w:t>
      </w:r>
      <w:r>
        <w:br/>
      </w:r>
      <w:r>
        <w:rPr>
          <w:rFonts w:ascii="Times New Roman"/>
          <w:b w:val="false"/>
          <w:i w:val="false"/>
          <w:color w:val="000000"/>
          <w:sz w:val="28"/>
        </w:rPr>
        <w:t xml:space="preserve">
      </w:t>
      </w:r>
      <w:r>
        <w:rPr>
          <w:rFonts w:ascii="Times New Roman"/>
          <w:b w:val="false"/>
          <w:i w:val="false"/>
          <w:color w:val="000000"/>
          <w:sz w:val="28"/>
        </w:rPr>
        <w:t>Орналасқан жері: Зачаган кенті, "№ 30 орта жалпы білім беретін мектеп"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 xml:space="preserve">Шекарасы: Зачаган кентi, "Орал-Саратов" жолдары бойымен Владимирская көшесінен Киевская көшесіне дейін, Киевская көшесінен Энтузиастов көшесіне дейін, Энтузиастов көшесімен Владимирская көшесіне дейін, Владимирская көшесімен "Орал-Саратов" жолдарына дейін. </w:t>
      </w:r>
      <w:r>
        <w:br/>
      </w:r>
      <w:r>
        <w:rPr>
          <w:rFonts w:ascii="Times New Roman"/>
          <w:b w:val="false"/>
          <w:i w:val="false"/>
          <w:color w:val="000000"/>
          <w:sz w:val="28"/>
        </w:rPr>
        <w:t xml:space="preserve">
      </w:t>
      </w:r>
      <w:r>
        <w:rPr>
          <w:rFonts w:ascii="Times New Roman"/>
          <w:b w:val="false"/>
          <w:i w:val="false"/>
          <w:color w:val="000000"/>
          <w:sz w:val="28"/>
        </w:rPr>
        <w:t>30. № 436 сайлау учаскесі</w:t>
      </w:r>
      <w:r>
        <w:br/>
      </w:r>
      <w:r>
        <w:rPr>
          <w:rFonts w:ascii="Times New Roman"/>
          <w:b w:val="false"/>
          <w:i w:val="false"/>
          <w:color w:val="000000"/>
          <w:sz w:val="28"/>
        </w:rPr>
        <w:t xml:space="preserve">
      </w:t>
      </w:r>
      <w:r>
        <w:rPr>
          <w:rFonts w:ascii="Times New Roman"/>
          <w:b w:val="false"/>
          <w:i w:val="false"/>
          <w:color w:val="000000"/>
          <w:sz w:val="28"/>
        </w:rPr>
        <w:t>Орналасқан жері: Зачаган кенті, Жәңгір хан көшесі, 67 үй, Батыс Қазақстан облысының әкімдігі денсаулық сақтау басқармасының "Батыс Қазақстан медициналық колледжі" мемлекеттік коммуналдық қазыналық кәсіпорны.</w:t>
      </w:r>
      <w:r>
        <w:br/>
      </w:r>
      <w:r>
        <w:rPr>
          <w:rFonts w:ascii="Times New Roman"/>
          <w:b w:val="false"/>
          <w:i w:val="false"/>
          <w:color w:val="000000"/>
          <w:sz w:val="28"/>
        </w:rPr>
        <w:t xml:space="preserve">
      </w:t>
      </w:r>
      <w:r>
        <w:rPr>
          <w:rFonts w:ascii="Times New Roman"/>
          <w:b w:val="false"/>
          <w:i w:val="false"/>
          <w:color w:val="000000"/>
          <w:sz w:val="28"/>
        </w:rPr>
        <w:t xml:space="preserve">Шекарасы: Зачаган кенті, Жәңгір хан көшесіндегі 65, 69, 71 тұрғын үйлер. "Жақсы ауыл" шағын ауданындағы жеке тұрғын үй құрылыстары. </w:t>
      </w:r>
      <w:r>
        <w:br/>
      </w:r>
      <w:r>
        <w:rPr>
          <w:rFonts w:ascii="Times New Roman"/>
          <w:b w:val="false"/>
          <w:i w:val="false"/>
          <w:color w:val="000000"/>
          <w:sz w:val="28"/>
        </w:rPr>
        <w:t xml:space="preserve">
      </w:t>
      </w:r>
      <w:r>
        <w:rPr>
          <w:rFonts w:ascii="Times New Roman"/>
          <w:b w:val="false"/>
          <w:i w:val="false"/>
          <w:color w:val="000000"/>
          <w:sz w:val="28"/>
        </w:rPr>
        <w:t>31. № 437 сайлау учаскесi</w:t>
      </w:r>
      <w:r>
        <w:br/>
      </w:r>
      <w:r>
        <w:rPr>
          <w:rFonts w:ascii="Times New Roman"/>
          <w:b w:val="false"/>
          <w:i w:val="false"/>
          <w:color w:val="000000"/>
          <w:sz w:val="28"/>
        </w:rPr>
        <w:t xml:space="preserve">
      </w:t>
      </w:r>
      <w:r>
        <w:rPr>
          <w:rFonts w:ascii="Times New Roman"/>
          <w:b w:val="false"/>
          <w:i w:val="false"/>
          <w:color w:val="000000"/>
          <w:sz w:val="28"/>
        </w:rPr>
        <w:t>Орналасқан жері: Зачаган кентi, Саратов көшесi, 28 үй, "№ 20 орта жалпы білім беретін мектеп"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Шекарасы: Зачаган кентi, Владимирская көшесі бойымен "Орал-Саратов" жолынан Энтузиастов көшесіне дейін, Энтузиастов көшесімен 2-Линейная көшесіне дейін, 2-Линейная көшесімен Жәңгір хан көшесіне дейін (2-Линейная көшесі бойындағы тұрғын үйлерді қоспағанда), Жәңгір хан көшесімен "Орал-Саратов" жолдарына дейін.</w:t>
      </w:r>
      <w:r>
        <w:br/>
      </w:r>
      <w:r>
        <w:rPr>
          <w:rFonts w:ascii="Times New Roman"/>
          <w:b w:val="false"/>
          <w:i w:val="false"/>
          <w:color w:val="000000"/>
          <w:sz w:val="28"/>
        </w:rPr>
        <w:t xml:space="preserve">
      </w:t>
      </w:r>
      <w:r>
        <w:rPr>
          <w:rFonts w:ascii="Times New Roman"/>
          <w:b w:val="false"/>
          <w:i w:val="false"/>
          <w:color w:val="000000"/>
          <w:sz w:val="28"/>
        </w:rPr>
        <w:t>32. № 438 сайлау учаскесі</w:t>
      </w:r>
      <w:r>
        <w:br/>
      </w:r>
      <w:r>
        <w:rPr>
          <w:rFonts w:ascii="Times New Roman"/>
          <w:b w:val="false"/>
          <w:i w:val="false"/>
          <w:color w:val="000000"/>
          <w:sz w:val="28"/>
        </w:rPr>
        <w:t xml:space="preserve">
      </w:t>
      </w:r>
      <w:r>
        <w:rPr>
          <w:rFonts w:ascii="Times New Roman"/>
          <w:b w:val="false"/>
          <w:i w:val="false"/>
          <w:color w:val="000000"/>
          <w:sz w:val="28"/>
        </w:rPr>
        <w:t>Орналасқан жері: Зачаган кенті, Х. Доспанова көшесі, 2/1 үй, Батыс Қазақстан облысының әкімдігі денсаулық сақтау басқармасының шаруашылық жүргізу құқығындағы "Көп бейінді облыстық балалар ауруханасы" мемлекеттік коммуналдық кәсіпорны.</w:t>
      </w:r>
      <w:r>
        <w:br/>
      </w:r>
      <w:r>
        <w:rPr>
          <w:rFonts w:ascii="Times New Roman"/>
          <w:b w:val="false"/>
          <w:i w:val="false"/>
          <w:color w:val="000000"/>
          <w:sz w:val="28"/>
        </w:rPr>
        <w:t xml:space="preserve">
      </w:t>
      </w:r>
      <w:r>
        <w:rPr>
          <w:rFonts w:ascii="Times New Roman"/>
          <w:b w:val="false"/>
          <w:i w:val="false"/>
          <w:color w:val="000000"/>
          <w:sz w:val="28"/>
        </w:rPr>
        <w:t>Шекарасы: Батыс Қазақстан облысының әкімдігі денсаулық сақтау басқармасының шаруашылық жүргізу құқығындағы "Көп бейінді облыстық балалар ауруханасы" мемлекеттік коммуналдық кәсіпорны.</w:t>
      </w:r>
      <w:r>
        <w:br/>
      </w:r>
      <w:r>
        <w:rPr>
          <w:rFonts w:ascii="Times New Roman"/>
          <w:b w:val="false"/>
          <w:i w:val="false"/>
          <w:color w:val="000000"/>
          <w:sz w:val="28"/>
        </w:rPr>
        <w:t xml:space="preserve">
      </w:t>
      </w:r>
      <w:r>
        <w:rPr>
          <w:rFonts w:ascii="Times New Roman"/>
          <w:b w:val="false"/>
          <w:i w:val="false"/>
          <w:color w:val="000000"/>
          <w:sz w:val="28"/>
        </w:rPr>
        <w:t>33. № 439 сайлау учаскесі</w:t>
      </w:r>
      <w:r>
        <w:br/>
      </w:r>
      <w:r>
        <w:rPr>
          <w:rFonts w:ascii="Times New Roman"/>
          <w:b w:val="false"/>
          <w:i w:val="false"/>
          <w:color w:val="000000"/>
          <w:sz w:val="28"/>
        </w:rPr>
        <w:t xml:space="preserve">
      </w:t>
      </w:r>
      <w:r>
        <w:rPr>
          <w:rFonts w:ascii="Times New Roman"/>
          <w:b w:val="false"/>
          <w:i w:val="false"/>
          <w:color w:val="000000"/>
          <w:sz w:val="28"/>
        </w:rPr>
        <w:t>Орналасқан жері: М. Жүнісов көшесі, 12 үй, "№ 1 орта жалпы білім беретін мектебі"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Шекарасы: Е. Пугачев көшесі бойымен Чагано-Набережная көшесінен Құрманғазы көшесіне дейін, Құрманғазы көшесімен Орал өзенінің жайылмасына дейін, Орал және Шаған өзендері жайылмаларымен Чагано-Набережная көшесіне дейін, Чагано-Набережная көшесiмен Е. Пугачев көшесiне дейiн, Учужный затонды қосқанда.</w:t>
      </w:r>
      <w:r>
        <w:br/>
      </w:r>
      <w:r>
        <w:rPr>
          <w:rFonts w:ascii="Times New Roman"/>
          <w:b w:val="false"/>
          <w:i w:val="false"/>
          <w:color w:val="000000"/>
          <w:sz w:val="28"/>
        </w:rPr>
        <w:t xml:space="preserve">
      </w:t>
      </w:r>
      <w:r>
        <w:rPr>
          <w:rFonts w:ascii="Times New Roman"/>
          <w:b w:val="false"/>
          <w:i w:val="false"/>
          <w:color w:val="000000"/>
          <w:sz w:val="28"/>
        </w:rPr>
        <w:t>34. № 440 сайлау учаскесі</w:t>
      </w:r>
      <w:r>
        <w:br/>
      </w:r>
      <w:r>
        <w:rPr>
          <w:rFonts w:ascii="Times New Roman"/>
          <w:b w:val="false"/>
          <w:i w:val="false"/>
          <w:color w:val="000000"/>
          <w:sz w:val="28"/>
        </w:rPr>
        <w:t xml:space="preserve">
      </w:t>
      </w:r>
      <w:r>
        <w:rPr>
          <w:rFonts w:ascii="Times New Roman"/>
          <w:b w:val="false"/>
          <w:i w:val="false"/>
          <w:color w:val="000000"/>
          <w:sz w:val="28"/>
        </w:rPr>
        <w:t>Орналасқан жері: Достық-Дружба даңғылы, 162 үй, Қазақстан Республикасы Білім және ғылым министрлігінің "Махамбет Өтемісов атындағы Батыс Қазақстан мемлекеттік университеті" шаруашылық жүргізу құқығындағы республикалық мемлекеттік кәсіпорны.</w:t>
      </w:r>
      <w:r>
        <w:br/>
      </w:r>
      <w:r>
        <w:rPr>
          <w:rFonts w:ascii="Times New Roman"/>
          <w:b w:val="false"/>
          <w:i w:val="false"/>
          <w:color w:val="000000"/>
          <w:sz w:val="28"/>
        </w:rPr>
        <w:t xml:space="preserve">
      </w:t>
      </w:r>
      <w:r>
        <w:rPr>
          <w:rFonts w:ascii="Times New Roman"/>
          <w:b w:val="false"/>
          <w:i w:val="false"/>
          <w:color w:val="000000"/>
          <w:sz w:val="28"/>
        </w:rPr>
        <w:t>Шекарасы: В. Чапаев көшесі бойымен Достық-Дружба даңғылынан Құрманғазы көшесiне дейін, Құрманғазы көшесiмен Некрасов көшесіне дейін, Некрасова көшесімен Перевалочно-Набережная көшесіне дейін, Перевалочно-Набережная көшесімен Е. Пугачев көшесiне дейін, Е. Пугачев көшесімен Достық-Дружба даңғылына дейін, Достық-Дружба даңғылымен В. Чапаев көшесiне дейін (Достық-Дружба даңғылы 162, Студенческая көшесі 1А, 1Б, 3 тұрғын үйлерді қоспағанда).</w:t>
      </w:r>
      <w:r>
        <w:br/>
      </w:r>
      <w:r>
        <w:rPr>
          <w:rFonts w:ascii="Times New Roman"/>
          <w:b w:val="false"/>
          <w:i w:val="false"/>
          <w:color w:val="000000"/>
          <w:sz w:val="28"/>
        </w:rPr>
        <w:t xml:space="preserve">
      </w:t>
      </w:r>
      <w:r>
        <w:rPr>
          <w:rFonts w:ascii="Times New Roman"/>
          <w:b w:val="false"/>
          <w:i w:val="false"/>
          <w:color w:val="000000"/>
          <w:sz w:val="28"/>
        </w:rPr>
        <w:t>35. № 441 сайлау учаскесi</w:t>
      </w:r>
      <w:r>
        <w:br/>
      </w:r>
      <w:r>
        <w:rPr>
          <w:rFonts w:ascii="Times New Roman"/>
          <w:b w:val="false"/>
          <w:i w:val="false"/>
          <w:color w:val="000000"/>
          <w:sz w:val="28"/>
        </w:rPr>
        <w:t xml:space="preserve">
      </w:t>
      </w:r>
      <w:r>
        <w:rPr>
          <w:rFonts w:ascii="Times New Roman"/>
          <w:b w:val="false"/>
          <w:i w:val="false"/>
          <w:color w:val="000000"/>
          <w:sz w:val="28"/>
        </w:rPr>
        <w:t>Орналасқан жері: Мұхит көшесi, 2/1 үй, "№ 43 орта жалпы білім беретін мектеп"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Шекарасы: Дәулеткерей көшесi бойымен Құрманғазы көшесiнен Мұхит көшесіне дейін, Мұхит көшесімен Савичева көшесіне дейін, Савичева көшесінен Перевалочно-Набережная көшесiне дейін, Перевалочно-Набережная көшесiмен Орал өзенiне дейін, Орал өзенi бойымен Е. Пугачев көшесіне дейін, Е. Пугачев көшесімен Құрманғазы көшесіне дейін, Құрманғазы көшесімен Дәулеткерей көшесiне дейін.</w:t>
      </w:r>
      <w:r>
        <w:br/>
      </w:r>
      <w:r>
        <w:rPr>
          <w:rFonts w:ascii="Times New Roman"/>
          <w:b w:val="false"/>
          <w:i w:val="false"/>
          <w:color w:val="000000"/>
          <w:sz w:val="28"/>
        </w:rPr>
        <w:t xml:space="preserve">
      </w:t>
      </w:r>
      <w:r>
        <w:rPr>
          <w:rFonts w:ascii="Times New Roman"/>
          <w:b w:val="false"/>
          <w:i w:val="false"/>
          <w:color w:val="000000"/>
          <w:sz w:val="28"/>
        </w:rPr>
        <w:t>36. № 442 сайлау учаскесі</w:t>
      </w:r>
      <w:r>
        <w:br/>
      </w:r>
      <w:r>
        <w:rPr>
          <w:rFonts w:ascii="Times New Roman"/>
          <w:b w:val="false"/>
          <w:i w:val="false"/>
          <w:color w:val="000000"/>
          <w:sz w:val="28"/>
        </w:rPr>
        <w:t xml:space="preserve">
      </w:t>
      </w:r>
      <w:r>
        <w:rPr>
          <w:rFonts w:ascii="Times New Roman"/>
          <w:b w:val="false"/>
          <w:i w:val="false"/>
          <w:color w:val="000000"/>
          <w:sz w:val="28"/>
        </w:rPr>
        <w:t>Орналасқан жері: Ә. Кердері көшесi, 26 үй, Батыс Қазақстан облысының әкімдігі денсаулық сақтау басқармасының "Облыстық наркологиялық мамандандырылған емдеу-профилактикалық мекемесі" мемлекеттік коммуналдық қазыналық кәсіпорны.</w:t>
      </w:r>
      <w:r>
        <w:br/>
      </w:r>
      <w:r>
        <w:rPr>
          <w:rFonts w:ascii="Times New Roman"/>
          <w:b w:val="false"/>
          <w:i w:val="false"/>
          <w:color w:val="000000"/>
          <w:sz w:val="28"/>
        </w:rPr>
        <w:t xml:space="preserve">
      </w:t>
      </w:r>
      <w:r>
        <w:rPr>
          <w:rFonts w:ascii="Times New Roman"/>
          <w:b w:val="false"/>
          <w:i w:val="false"/>
          <w:color w:val="000000"/>
          <w:sz w:val="28"/>
        </w:rPr>
        <w:t>Шекарасы: Батыс Қазақстан облысының әкімдігі денсаулық сақтау басқармасының "Облыстық наркологиялық мамандандырылған емдеу-профилактикалық мекемесі" мемлекеттік коммуналдық қазыналық кәсіпорны.</w:t>
      </w:r>
      <w:r>
        <w:br/>
      </w:r>
      <w:r>
        <w:rPr>
          <w:rFonts w:ascii="Times New Roman"/>
          <w:b w:val="false"/>
          <w:i w:val="false"/>
          <w:color w:val="000000"/>
          <w:sz w:val="28"/>
        </w:rPr>
        <w:t xml:space="preserve">
      </w:t>
      </w:r>
      <w:r>
        <w:rPr>
          <w:rFonts w:ascii="Times New Roman"/>
          <w:b w:val="false"/>
          <w:i w:val="false"/>
          <w:color w:val="000000"/>
          <w:sz w:val="28"/>
        </w:rPr>
        <w:t>37. № 443 сайлау учаскесi</w:t>
      </w:r>
      <w:r>
        <w:br/>
      </w:r>
      <w:r>
        <w:rPr>
          <w:rFonts w:ascii="Times New Roman"/>
          <w:b w:val="false"/>
          <w:i w:val="false"/>
          <w:color w:val="000000"/>
          <w:sz w:val="28"/>
        </w:rPr>
        <w:t xml:space="preserve">
      </w:t>
      </w:r>
      <w:r>
        <w:rPr>
          <w:rFonts w:ascii="Times New Roman"/>
          <w:b w:val="false"/>
          <w:i w:val="false"/>
          <w:color w:val="000000"/>
          <w:sz w:val="28"/>
        </w:rPr>
        <w:t>Орналасқан жері: Некрасов көшесi, 16/1 үй, "Әлия Молдағулова атындағы № 38 мектеп-лицей"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Шекарасы: В. Чапаев көшесі бойымен Чагано-Набережная көшесiнен Достық-Дружба даңғылына дейін, Достық-Дружба даңғылымен Е.Пугачев көшесiне дейін, Е. Пугачев көшесiмен Чагано-Набережная көшесiне дейін, Чагано-Набережная көшесiмен В. Чапаев көшесiне дейін.</w:t>
      </w:r>
      <w:r>
        <w:br/>
      </w:r>
      <w:r>
        <w:rPr>
          <w:rFonts w:ascii="Times New Roman"/>
          <w:b w:val="false"/>
          <w:i w:val="false"/>
          <w:color w:val="000000"/>
          <w:sz w:val="28"/>
        </w:rPr>
        <w:t xml:space="preserve">
      </w:t>
      </w:r>
      <w:r>
        <w:rPr>
          <w:rFonts w:ascii="Times New Roman"/>
          <w:b w:val="false"/>
          <w:i w:val="false"/>
          <w:color w:val="000000"/>
          <w:sz w:val="28"/>
        </w:rPr>
        <w:t>38. № 444 сайлау учаскесi</w:t>
      </w:r>
      <w:r>
        <w:br/>
      </w:r>
      <w:r>
        <w:rPr>
          <w:rFonts w:ascii="Times New Roman"/>
          <w:b w:val="false"/>
          <w:i w:val="false"/>
          <w:color w:val="000000"/>
          <w:sz w:val="28"/>
        </w:rPr>
        <w:t xml:space="preserve">
      </w:t>
      </w:r>
      <w:r>
        <w:rPr>
          <w:rFonts w:ascii="Times New Roman"/>
          <w:b w:val="false"/>
          <w:i w:val="false"/>
          <w:color w:val="000000"/>
          <w:sz w:val="28"/>
        </w:rPr>
        <w:t>Орналасқан жері: Ғ. Қараш көшесi, 12 үй, "Орал гуманитарлық колледжі" мемлекеттік емес мекемесі.</w:t>
      </w:r>
      <w:r>
        <w:br/>
      </w:r>
      <w:r>
        <w:rPr>
          <w:rFonts w:ascii="Times New Roman"/>
          <w:b w:val="false"/>
          <w:i w:val="false"/>
          <w:color w:val="000000"/>
          <w:sz w:val="28"/>
        </w:rPr>
        <w:t xml:space="preserve">
      </w:t>
      </w:r>
      <w:r>
        <w:rPr>
          <w:rFonts w:ascii="Times New Roman"/>
          <w:b w:val="false"/>
          <w:i w:val="false"/>
          <w:color w:val="000000"/>
          <w:sz w:val="28"/>
        </w:rPr>
        <w:t>Шекарасы: Дәулеткерей көшесi бойымен Чагано-Набережная көшесiнен Достық-Дружба даңғылына дейін, Достық-Дружба даңғылымен Е. Чапаев көшесiне дейін, Е. Чапаев көшесiмен Чагано-Набережная көшесiне дейін, Чагано-Набережная көшесiмен Дәулеткерей көшесiне дейін.</w:t>
      </w:r>
      <w:r>
        <w:br/>
      </w:r>
      <w:r>
        <w:rPr>
          <w:rFonts w:ascii="Times New Roman"/>
          <w:b w:val="false"/>
          <w:i w:val="false"/>
          <w:color w:val="000000"/>
          <w:sz w:val="28"/>
        </w:rPr>
        <w:t xml:space="preserve">
      </w:t>
      </w:r>
      <w:r>
        <w:rPr>
          <w:rFonts w:ascii="Times New Roman"/>
          <w:b w:val="false"/>
          <w:i w:val="false"/>
          <w:color w:val="000000"/>
          <w:sz w:val="28"/>
        </w:rPr>
        <w:t>39. № 445 сайлау учаскесi</w:t>
      </w:r>
      <w:r>
        <w:br/>
      </w:r>
      <w:r>
        <w:rPr>
          <w:rFonts w:ascii="Times New Roman"/>
          <w:b w:val="false"/>
          <w:i w:val="false"/>
          <w:color w:val="000000"/>
          <w:sz w:val="28"/>
        </w:rPr>
        <w:t xml:space="preserve">
      </w:t>
      </w:r>
      <w:r>
        <w:rPr>
          <w:rFonts w:ascii="Times New Roman"/>
          <w:b w:val="false"/>
          <w:i w:val="false"/>
          <w:color w:val="000000"/>
          <w:sz w:val="28"/>
        </w:rPr>
        <w:t>Орналасқан жері: А. Карев көшесi, 24 үй, "А. С. Макаренко атындағы № 6 орта жалпы білім беретін мектеп"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Шекарасы: А. Карев көшесi бойымен Достық-Дружба даңғылынан Чурина көшесiне дейін, Чурина көшесімен Дәулекерей көшесiне дейін, Дәулекерей көшесімен Құрманғазы көшесіне дейін, Құрманғазы көшесімен В. Чапаев көшесіне дейін, В. Чапаев көшесімен Достық-Дружба даңғылына дейін, Достық-Дружба даңғылымен А. Карев көшесiне дейін.</w:t>
      </w:r>
      <w:r>
        <w:br/>
      </w:r>
      <w:r>
        <w:rPr>
          <w:rFonts w:ascii="Times New Roman"/>
          <w:b w:val="false"/>
          <w:i w:val="false"/>
          <w:color w:val="000000"/>
          <w:sz w:val="28"/>
        </w:rPr>
        <w:t xml:space="preserve">
      </w:t>
      </w:r>
      <w:r>
        <w:rPr>
          <w:rFonts w:ascii="Times New Roman"/>
          <w:b w:val="false"/>
          <w:i w:val="false"/>
          <w:color w:val="000000"/>
          <w:sz w:val="28"/>
        </w:rPr>
        <w:t>40. № 446 сайлау учаскесi</w:t>
      </w:r>
      <w:r>
        <w:br/>
      </w:r>
      <w:r>
        <w:rPr>
          <w:rFonts w:ascii="Times New Roman"/>
          <w:b w:val="false"/>
          <w:i w:val="false"/>
          <w:color w:val="000000"/>
          <w:sz w:val="28"/>
        </w:rPr>
        <w:t xml:space="preserve">
      </w:t>
      </w:r>
      <w:r>
        <w:rPr>
          <w:rFonts w:ascii="Times New Roman"/>
          <w:b w:val="false"/>
          <w:i w:val="false"/>
          <w:color w:val="000000"/>
          <w:sz w:val="28"/>
        </w:rPr>
        <w:t>Орналасқан жері: Достық-Дружба даңғылы, 173 үй, Батыс Қазақстан облысы білім басқармасының "Ж. Досмұхамедов атындағы педагогикалық колледжi" мемлекеттік коммуналдық қазыналық кәсіпорны.</w:t>
      </w:r>
      <w:r>
        <w:br/>
      </w:r>
      <w:r>
        <w:rPr>
          <w:rFonts w:ascii="Times New Roman"/>
          <w:b w:val="false"/>
          <w:i w:val="false"/>
          <w:color w:val="000000"/>
          <w:sz w:val="28"/>
        </w:rPr>
        <w:t xml:space="preserve">
      </w:t>
      </w:r>
      <w:r>
        <w:rPr>
          <w:rFonts w:ascii="Times New Roman"/>
          <w:b w:val="false"/>
          <w:i w:val="false"/>
          <w:color w:val="000000"/>
          <w:sz w:val="28"/>
        </w:rPr>
        <w:t>Шекарасы: Д. Нұрпейісова көшесi бойымен Чагано-Набережная көшесiнен Достық-Дружба даңғылына дейін, Достық-Дружба даңғылымен Дәулеткерей көшесiне дейін, Дәулеткерей көшесiмен Чагано-Набережная көшесiне дейін, Чагано-Набережная көшесiмен Д. Нұрпейісова көшесiне дейін.</w:t>
      </w:r>
      <w:r>
        <w:br/>
      </w:r>
      <w:r>
        <w:rPr>
          <w:rFonts w:ascii="Times New Roman"/>
          <w:b w:val="false"/>
          <w:i w:val="false"/>
          <w:color w:val="000000"/>
          <w:sz w:val="28"/>
        </w:rPr>
        <w:t xml:space="preserve">
      </w:t>
      </w:r>
      <w:r>
        <w:rPr>
          <w:rFonts w:ascii="Times New Roman"/>
          <w:b w:val="false"/>
          <w:i w:val="false"/>
          <w:color w:val="000000"/>
          <w:sz w:val="28"/>
        </w:rPr>
        <w:t>41. № 447 сайлау учаскесi</w:t>
      </w:r>
      <w:r>
        <w:br/>
      </w:r>
      <w:r>
        <w:rPr>
          <w:rFonts w:ascii="Times New Roman"/>
          <w:b w:val="false"/>
          <w:i w:val="false"/>
          <w:color w:val="000000"/>
          <w:sz w:val="28"/>
        </w:rPr>
        <w:t xml:space="preserve">
      </w:t>
      </w:r>
      <w:r>
        <w:rPr>
          <w:rFonts w:ascii="Times New Roman"/>
          <w:b w:val="false"/>
          <w:i w:val="false"/>
          <w:color w:val="000000"/>
          <w:sz w:val="28"/>
        </w:rPr>
        <w:t>Орналасқан жері: Д. Нұрпейісова көшесi, 17 үй, "Батыс Қазақстан облысының әкімдігі мәдениет, мұрағаттар және құжаттама басқармасының А. Н. Островский атындағы драма театры" мемлекеттік коммуналдық қазыналық кәсіпорны.</w:t>
      </w:r>
      <w:r>
        <w:br/>
      </w:r>
      <w:r>
        <w:rPr>
          <w:rFonts w:ascii="Times New Roman"/>
          <w:b w:val="false"/>
          <w:i w:val="false"/>
          <w:color w:val="000000"/>
          <w:sz w:val="28"/>
        </w:rPr>
        <w:t xml:space="preserve">
      </w:t>
      </w:r>
      <w:r>
        <w:rPr>
          <w:rFonts w:ascii="Times New Roman"/>
          <w:b w:val="false"/>
          <w:i w:val="false"/>
          <w:color w:val="000000"/>
          <w:sz w:val="28"/>
        </w:rPr>
        <w:t>Шекарасы: Л. Толстой көшесi бойымен Достық-Дружба даңғылынан Құрманғазы көшесiне дейін, Құрманғазы көшесiмен Дәулекерей көшесiне дейін, Дәулекерей көшесiмен Чурина көшесіне дейін, Чурина көшесімен А. Карев көшесіне дейін, А. Карев көшесімен Достық-Дружба даңғылына дейін, Достық-Дружба даңғылымен Л. Толстой көшесiне дейін.</w:t>
      </w:r>
      <w:r>
        <w:br/>
      </w:r>
      <w:r>
        <w:rPr>
          <w:rFonts w:ascii="Times New Roman"/>
          <w:b w:val="false"/>
          <w:i w:val="false"/>
          <w:color w:val="000000"/>
          <w:sz w:val="28"/>
        </w:rPr>
        <w:t xml:space="preserve">
      </w:t>
      </w:r>
      <w:r>
        <w:rPr>
          <w:rFonts w:ascii="Times New Roman"/>
          <w:b w:val="false"/>
          <w:i w:val="false"/>
          <w:color w:val="000000"/>
          <w:sz w:val="28"/>
        </w:rPr>
        <w:t>42. № 448 сайлау учаскесi</w:t>
      </w:r>
      <w:r>
        <w:br/>
      </w:r>
      <w:r>
        <w:rPr>
          <w:rFonts w:ascii="Times New Roman"/>
          <w:b w:val="false"/>
          <w:i w:val="false"/>
          <w:color w:val="000000"/>
          <w:sz w:val="28"/>
        </w:rPr>
        <w:t xml:space="preserve">
      </w:t>
      </w:r>
      <w:r>
        <w:rPr>
          <w:rFonts w:ascii="Times New Roman"/>
          <w:b w:val="false"/>
          <w:i w:val="false"/>
          <w:color w:val="000000"/>
          <w:sz w:val="28"/>
        </w:rPr>
        <w:t>Орналасқан жері: Сарайшық көшесi, 27/1 үй, "Аншлаг" жауапкершілігі шектеулі серіктестігі.</w:t>
      </w:r>
      <w:r>
        <w:br/>
      </w:r>
      <w:r>
        <w:rPr>
          <w:rFonts w:ascii="Times New Roman"/>
          <w:b w:val="false"/>
          <w:i w:val="false"/>
          <w:color w:val="000000"/>
          <w:sz w:val="28"/>
        </w:rPr>
        <w:t xml:space="preserve">
      </w:t>
      </w:r>
      <w:r>
        <w:rPr>
          <w:rFonts w:ascii="Times New Roman"/>
          <w:b w:val="false"/>
          <w:i w:val="false"/>
          <w:color w:val="000000"/>
          <w:sz w:val="28"/>
        </w:rPr>
        <w:t>Шекарасы: Л. Толстой көшесi бойымен Приречная көшесiнен Достық-Дружба даңғылына дейін, Достық-Дружба даңғылымен Д. Нұрпейісова көшесiне дейін, Д. Нұрпейісова көшесiмен Чагано-Набережная көшесiне дейін, Чагано-Набережная көшесiмен және одан әрi Приречная көшесiмен Л. Толстой көшесiне дейін.</w:t>
      </w:r>
      <w:r>
        <w:br/>
      </w:r>
      <w:r>
        <w:rPr>
          <w:rFonts w:ascii="Times New Roman"/>
          <w:b w:val="false"/>
          <w:i w:val="false"/>
          <w:color w:val="000000"/>
          <w:sz w:val="28"/>
        </w:rPr>
        <w:t xml:space="preserve">
      </w:t>
      </w:r>
      <w:r>
        <w:rPr>
          <w:rFonts w:ascii="Times New Roman"/>
          <w:b w:val="false"/>
          <w:i w:val="false"/>
          <w:color w:val="000000"/>
          <w:sz w:val="28"/>
        </w:rPr>
        <w:t>43. № 449 сайлау учаскесi</w:t>
      </w:r>
      <w:r>
        <w:br/>
      </w:r>
      <w:r>
        <w:rPr>
          <w:rFonts w:ascii="Times New Roman"/>
          <w:b w:val="false"/>
          <w:i w:val="false"/>
          <w:color w:val="000000"/>
          <w:sz w:val="28"/>
        </w:rPr>
        <w:t xml:space="preserve">
      </w:t>
      </w:r>
      <w:r>
        <w:rPr>
          <w:rFonts w:ascii="Times New Roman"/>
          <w:b w:val="false"/>
          <w:i w:val="false"/>
          <w:color w:val="000000"/>
          <w:sz w:val="28"/>
        </w:rPr>
        <w:t>Орналасқан жері: Т. Масин көшесi, 37/4 үй, "№ 3 орта жалпы білім беретін мектеп"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Шекарасы: С. Сейфуллин көшесi бойымен Қ. Рысқұлбеков көшесiнен С. Есқалиев көшесiне дейін, С. Есқалиев көшесiмен Л. Толстой көшесiне дейін, Л. Толстой көшесiмен Приречная көшесiне дейін, Приречная көшесiмен және одан әрi Қ. Рысқұлбеков көшесi бойымен С. Сейфуллин көшесiне дейін.</w:t>
      </w:r>
      <w:r>
        <w:br/>
      </w:r>
      <w:r>
        <w:rPr>
          <w:rFonts w:ascii="Times New Roman"/>
          <w:b w:val="false"/>
          <w:i w:val="false"/>
          <w:color w:val="000000"/>
          <w:sz w:val="28"/>
        </w:rPr>
        <w:t xml:space="preserve">
      </w:t>
      </w:r>
      <w:r>
        <w:rPr>
          <w:rFonts w:ascii="Times New Roman"/>
          <w:b w:val="false"/>
          <w:i w:val="false"/>
          <w:color w:val="000000"/>
          <w:sz w:val="28"/>
        </w:rPr>
        <w:t>44. № 450 сайлау учаскесi</w:t>
      </w:r>
      <w:r>
        <w:br/>
      </w:r>
      <w:r>
        <w:rPr>
          <w:rFonts w:ascii="Times New Roman"/>
          <w:b w:val="false"/>
          <w:i w:val="false"/>
          <w:color w:val="000000"/>
          <w:sz w:val="28"/>
        </w:rPr>
        <w:t xml:space="preserve">
      </w:t>
      </w:r>
      <w:r>
        <w:rPr>
          <w:rFonts w:ascii="Times New Roman"/>
          <w:b w:val="false"/>
          <w:i w:val="false"/>
          <w:color w:val="000000"/>
          <w:sz w:val="28"/>
        </w:rPr>
        <w:t>Орналасқан жері: А. Құсайынов көшесi, 38 үй, Батыс Қазақстан облыстық білім басқармасының "Құрманғазы атындағы саз колледжі" мемлекеттік коммуналдық қазыналық кәсіпорны.</w:t>
      </w:r>
      <w:r>
        <w:br/>
      </w:r>
      <w:r>
        <w:rPr>
          <w:rFonts w:ascii="Times New Roman"/>
          <w:b w:val="false"/>
          <w:i w:val="false"/>
          <w:color w:val="000000"/>
          <w:sz w:val="28"/>
        </w:rPr>
        <w:t xml:space="preserve">
      </w:t>
      </w:r>
      <w:r>
        <w:rPr>
          <w:rFonts w:ascii="Times New Roman"/>
          <w:b w:val="false"/>
          <w:i w:val="false"/>
          <w:color w:val="000000"/>
          <w:sz w:val="28"/>
        </w:rPr>
        <w:t>Шекарасы: Евразия даңғылы бойымен Стадионный тұйығынан Достық-Дружба даңғылына дейін, Достық-Дружба даңғылымен М. Ықсанов көшесiне дейін (Достық-Дружба даңғылы 203 тұрғын үйді қоспағанда), М. Ықсанов көшесiмен С. Есқалиев көшесiне дейін, С. Есқалиев көшесi бойымен С. Сейфуллин көшесiне дейін және одан әрі Шаған өзенi жайылмасына дейін, Шаған өзенi жайылмасымен Стадионный тұйығына дейін.</w:t>
      </w:r>
      <w:r>
        <w:br/>
      </w:r>
      <w:r>
        <w:rPr>
          <w:rFonts w:ascii="Times New Roman"/>
          <w:b w:val="false"/>
          <w:i w:val="false"/>
          <w:color w:val="000000"/>
          <w:sz w:val="28"/>
        </w:rPr>
        <w:t xml:space="preserve">
      </w:t>
      </w:r>
      <w:r>
        <w:rPr>
          <w:rFonts w:ascii="Times New Roman"/>
          <w:b w:val="false"/>
          <w:i w:val="false"/>
          <w:color w:val="000000"/>
          <w:sz w:val="28"/>
        </w:rPr>
        <w:t>45. № 451 сайлау учаскесi</w:t>
      </w:r>
      <w:r>
        <w:br/>
      </w:r>
      <w:r>
        <w:rPr>
          <w:rFonts w:ascii="Times New Roman"/>
          <w:b w:val="false"/>
          <w:i w:val="false"/>
          <w:color w:val="000000"/>
          <w:sz w:val="28"/>
        </w:rPr>
        <w:t xml:space="preserve">
      </w:t>
      </w:r>
      <w:r>
        <w:rPr>
          <w:rFonts w:ascii="Times New Roman"/>
          <w:b w:val="false"/>
          <w:i w:val="false"/>
          <w:color w:val="000000"/>
          <w:sz w:val="28"/>
        </w:rPr>
        <w:t>Орналасқан жері: М. Ықсанов көшесі, 71 үй, Орал қаласы әкімдігі білім бөлімінің "Д.Нұрпейісова атындағы № 1 балалар саз мектебі" мемлекеттік коммуналдық қазыналық кәсіпорны.</w:t>
      </w:r>
      <w:r>
        <w:br/>
      </w:r>
      <w:r>
        <w:rPr>
          <w:rFonts w:ascii="Times New Roman"/>
          <w:b w:val="false"/>
          <w:i w:val="false"/>
          <w:color w:val="000000"/>
          <w:sz w:val="28"/>
        </w:rPr>
        <w:t xml:space="preserve">
      </w:t>
      </w:r>
      <w:r>
        <w:rPr>
          <w:rFonts w:ascii="Times New Roman"/>
          <w:b w:val="false"/>
          <w:i w:val="false"/>
          <w:color w:val="000000"/>
          <w:sz w:val="28"/>
        </w:rPr>
        <w:t>Шекарасы: Евразия даңғылы бойымен Достық-Дружба даңғылынан Х. Чурин көшесiне дейін, Х. Чурин көшесiмен А. Құсайынов көшесiне дейін, А. Құсайынов көшесiмен М. Жүнісов көшесiне дейін, М. Жүнісов көшесiмен М. Ықсанов көшесiне дейін, М. Ықсанов көшесiмен Достық-Дружба даңғылына дейін, Достық–Дружба даңғылымен Евразия даңғылына дейін (Достық-Дружба даңғылы 203 тұрғын үйді қосқанда). Қ. Аманжолов көшесiндегi 111, Достық-Дружба даңғылындағы 203, 206, Евразия даңғылындағы 52, 52/1, 54, 54/1, 56, 60, М. Ықсанов көшесіндегі 73, 73/1, 73/2 тұрғын үйлер.</w:t>
      </w:r>
      <w:r>
        <w:br/>
      </w:r>
      <w:r>
        <w:rPr>
          <w:rFonts w:ascii="Times New Roman"/>
          <w:b w:val="false"/>
          <w:i w:val="false"/>
          <w:color w:val="000000"/>
          <w:sz w:val="28"/>
        </w:rPr>
        <w:t xml:space="preserve">
      </w:t>
      </w:r>
      <w:r>
        <w:rPr>
          <w:rFonts w:ascii="Times New Roman"/>
          <w:b w:val="false"/>
          <w:i w:val="false"/>
          <w:color w:val="000000"/>
          <w:sz w:val="28"/>
        </w:rPr>
        <w:t>46. № 452 сайлау учаскесі</w:t>
      </w:r>
      <w:r>
        <w:br/>
      </w:r>
      <w:r>
        <w:rPr>
          <w:rFonts w:ascii="Times New Roman"/>
          <w:b w:val="false"/>
          <w:i w:val="false"/>
          <w:color w:val="000000"/>
          <w:sz w:val="28"/>
        </w:rPr>
        <w:t xml:space="preserve">
      </w:t>
      </w:r>
      <w:r>
        <w:rPr>
          <w:rFonts w:ascii="Times New Roman"/>
          <w:b w:val="false"/>
          <w:i w:val="false"/>
          <w:color w:val="000000"/>
          <w:sz w:val="28"/>
        </w:rPr>
        <w:t>Орналасқан жері: "Жеңіс" шағын ауданы, 5 үй, Батыс Қазақстан облысы әкімдігі дене шынықтыру және спорт басқармасының "Облыстық су спорты түрлері бойынша балалар-жасөспірімдер спорт мектебі" мемлекеттік коммуналдық қазыналық кәсіпорны.</w:t>
      </w:r>
      <w:r>
        <w:br/>
      </w:r>
      <w:r>
        <w:rPr>
          <w:rFonts w:ascii="Times New Roman"/>
          <w:b w:val="false"/>
          <w:i w:val="false"/>
          <w:color w:val="000000"/>
          <w:sz w:val="28"/>
        </w:rPr>
        <w:t xml:space="preserve">
      </w:t>
      </w:r>
      <w:r>
        <w:rPr>
          <w:rFonts w:ascii="Times New Roman"/>
          <w:b w:val="false"/>
          <w:i w:val="false"/>
          <w:color w:val="000000"/>
          <w:sz w:val="28"/>
        </w:rPr>
        <w:t>Шекарасы: "Астана" шағын ауданындағы тұрғын үйлер және "Байтерек" шағын ауданындағы жеке тұрғын үй құрылыстары.</w:t>
      </w:r>
      <w:r>
        <w:br/>
      </w:r>
      <w:r>
        <w:rPr>
          <w:rFonts w:ascii="Times New Roman"/>
          <w:b w:val="false"/>
          <w:i w:val="false"/>
          <w:color w:val="000000"/>
          <w:sz w:val="28"/>
        </w:rPr>
        <w:t xml:space="preserve">
      </w:t>
      </w:r>
      <w:r>
        <w:rPr>
          <w:rFonts w:ascii="Times New Roman"/>
          <w:b w:val="false"/>
          <w:i w:val="false"/>
          <w:color w:val="000000"/>
          <w:sz w:val="28"/>
        </w:rPr>
        <w:t>47. № 453 сайлау учаскесi</w:t>
      </w:r>
      <w:r>
        <w:br/>
      </w:r>
      <w:r>
        <w:rPr>
          <w:rFonts w:ascii="Times New Roman"/>
          <w:b w:val="false"/>
          <w:i w:val="false"/>
          <w:color w:val="000000"/>
          <w:sz w:val="28"/>
        </w:rPr>
        <w:t xml:space="preserve">
      </w:t>
      </w:r>
      <w:r>
        <w:rPr>
          <w:rFonts w:ascii="Times New Roman"/>
          <w:b w:val="false"/>
          <w:i w:val="false"/>
          <w:color w:val="000000"/>
          <w:sz w:val="28"/>
        </w:rPr>
        <w:t xml:space="preserve">Орналасқан жері: Самал көшесі, 72 үй, Орал қаласы әкімдігінің "№ 37 жалпы орта білім беретін мектеп" коммуналдық мемлекеттік мекемесі. </w:t>
      </w:r>
      <w:r>
        <w:br/>
      </w:r>
      <w:r>
        <w:rPr>
          <w:rFonts w:ascii="Times New Roman"/>
          <w:b w:val="false"/>
          <w:i w:val="false"/>
          <w:color w:val="000000"/>
          <w:sz w:val="28"/>
        </w:rPr>
        <w:t xml:space="preserve">
      </w:t>
      </w:r>
      <w:r>
        <w:rPr>
          <w:rFonts w:ascii="Times New Roman"/>
          <w:b w:val="false"/>
          <w:i w:val="false"/>
          <w:color w:val="000000"/>
          <w:sz w:val="28"/>
        </w:rPr>
        <w:t>Шекарасы: Алаш көшесі бойымен Самал көшесінен Тәуелсіздік көшесіне дейін, Тәуелсіздік көшесiнен шағын ауданының солтүстiк-шығыс бөлігі бойымен Самал көшесiне дейін, Самал көшесiмен Алаш көшесiне дейін.</w:t>
      </w:r>
      <w:r>
        <w:br/>
      </w:r>
      <w:r>
        <w:rPr>
          <w:rFonts w:ascii="Times New Roman"/>
          <w:b w:val="false"/>
          <w:i w:val="false"/>
          <w:color w:val="000000"/>
          <w:sz w:val="28"/>
        </w:rPr>
        <w:t xml:space="preserve">
      </w:t>
      </w:r>
      <w:r>
        <w:rPr>
          <w:rFonts w:ascii="Times New Roman"/>
          <w:b w:val="false"/>
          <w:i w:val="false"/>
          <w:color w:val="000000"/>
          <w:sz w:val="28"/>
        </w:rPr>
        <w:t>48. № 454 сайлау учаскесі</w:t>
      </w:r>
      <w:r>
        <w:br/>
      </w:r>
      <w:r>
        <w:rPr>
          <w:rFonts w:ascii="Times New Roman"/>
          <w:b w:val="false"/>
          <w:i w:val="false"/>
          <w:color w:val="000000"/>
          <w:sz w:val="28"/>
        </w:rPr>
        <w:t xml:space="preserve">
      </w:t>
      </w:r>
      <w:r>
        <w:rPr>
          <w:rFonts w:ascii="Times New Roman"/>
          <w:b w:val="false"/>
          <w:i w:val="false"/>
          <w:color w:val="000000"/>
          <w:sz w:val="28"/>
        </w:rPr>
        <w:t>Орналасқан жері: Московская көшесі, 10 үй, "№ 42 "Ақ ниет" гимназиясы"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Шекарасы: 5 шағын аудандағы тұрғын үйлер.</w:t>
      </w:r>
      <w:r>
        <w:br/>
      </w:r>
      <w:r>
        <w:rPr>
          <w:rFonts w:ascii="Times New Roman"/>
          <w:b w:val="false"/>
          <w:i w:val="false"/>
          <w:color w:val="000000"/>
          <w:sz w:val="28"/>
        </w:rPr>
        <w:t xml:space="preserve">
      </w:t>
      </w:r>
      <w:r>
        <w:rPr>
          <w:rFonts w:ascii="Times New Roman"/>
          <w:b w:val="false"/>
          <w:i w:val="false"/>
          <w:color w:val="000000"/>
          <w:sz w:val="28"/>
        </w:rPr>
        <w:t>49. № 455 сайлау учаскесі</w:t>
      </w:r>
      <w:r>
        <w:br/>
      </w:r>
      <w:r>
        <w:rPr>
          <w:rFonts w:ascii="Times New Roman"/>
          <w:b w:val="false"/>
          <w:i w:val="false"/>
          <w:color w:val="000000"/>
          <w:sz w:val="28"/>
        </w:rPr>
        <w:t xml:space="preserve">
      </w:t>
      </w:r>
      <w:r>
        <w:rPr>
          <w:rFonts w:ascii="Times New Roman"/>
          <w:b w:val="false"/>
          <w:i w:val="false"/>
          <w:color w:val="000000"/>
          <w:sz w:val="28"/>
        </w:rPr>
        <w:t>Орналасқан жері: "Жаңа Орда" шағын ауданы, 30 үй, "Орал қаласының білім беру бөлімінің № 46 жалпы орта білім беретін мектеп" коммуналдық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Шекарасы: Согласия көшесі бойымен Самал көшесінен Кеңдала көшесіне дейін, Кеңдала көшесiмен Преображенская көшесіне дейін, Преображенская көшесiмен Надежда көшесiне дейін, Надежда көшесімен Яблоневая көшесіне дейін, Яблоневая көшесімен Самал көшесіне дейін, Самал көшесімен Согласия көшесіне дейін. "Жұлдыз" шағын ауданының тұрғын үйлері.</w:t>
      </w:r>
      <w:r>
        <w:br/>
      </w:r>
      <w:r>
        <w:rPr>
          <w:rFonts w:ascii="Times New Roman"/>
          <w:b w:val="false"/>
          <w:i w:val="false"/>
          <w:color w:val="000000"/>
          <w:sz w:val="28"/>
        </w:rPr>
        <w:t xml:space="preserve">
      </w:t>
      </w:r>
      <w:r>
        <w:rPr>
          <w:rFonts w:ascii="Times New Roman"/>
          <w:b w:val="false"/>
          <w:i w:val="false"/>
          <w:color w:val="000000"/>
          <w:sz w:val="28"/>
        </w:rPr>
        <w:t>50. № 456 сайлау учаскесi</w:t>
      </w:r>
      <w:r>
        <w:br/>
      </w:r>
      <w:r>
        <w:rPr>
          <w:rFonts w:ascii="Times New Roman"/>
          <w:b w:val="false"/>
          <w:i w:val="false"/>
          <w:color w:val="000000"/>
          <w:sz w:val="28"/>
        </w:rPr>
        <w:t xml:space="preserve">
      </w:t>
      </w:r>
      <w:r>
        <w:rPr>
          <w:rFonts w:ascii="Times New Roman"/>
          <w:b w:val="false"/>
          <w:i w:val="false"/>
          <w:color w:val="000000"/>
          <w:sz w:val="28"/>
        </w:rPr>
        <w:t>Орналасқан жері: М. Ықсанов көшесi, 75 үй, "№ 21 орта жалпы білім беретін мектебі"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Шекарасы: Евразия даңғылы бойымен Х. Чурин көшесiнен Құрманғазы көшесiне дейін, Құрманғазы көшесiмен М. Ықсанов көшесiне дейін (Құрманғазы көшесіндегі 150, 152, 154 тұрғын үйлердi қосқанда), М. Ықсанов көшесiмен М. Жүнісов көшесiне дейін, М. Жүнісов көшесiмен А. Құсайынов көшесiне дейін, А. Құсайынов көшесiмен Х. Чурин көшесiне дейін, Х. Чурин көшесiмен Евразия даңғылына дейін. Евразия даңғылындағы 62, 64, М. Ықсанов көшесiндегi 87, 87/1, 89, Құрманғазы көшесiндегi 150, 152, 154, 161, 163, 165, Х. Чурин көшесiндегі 136 тұрғын үйлер.</w:t>
      </w:r>
      <w:r>
        <w:br/>
      </w:r>
      <w:r>
        <w:rPr>
          <w:rFonts w:ascii="Times New Roman"/>
          <w:b w:val="false"/>
          <w:i w:val="false"/>
          <w:color w:val="000000"/>
          <w:sz w:val="28"/>
        </w:rPr>
        <w:t xml:space="preserve">
      </w:t>
      </w:r>
      <w:r>
        <w:rPr>
          <w:rFonts w:ascii="Times New Roman"/>
          <w:b w:val="false"/>
          <w:i w:val="false"/>
          <w:color w:val="000000"/>
          <w:sz w:val="28"/>
        </w:rPr>
        <w:t>51. № 457 сайлау учаскесi</w:t>
      </w:r>
      <w:r>
        <w:br/>
      </w:r>
      <w:r>
        <w:rPr>
          <w:rFonts w:ascii="Times New Roman"/>
          <w:b w:val="false"/>
          <w:i w:val="false"/>
          <w:color w:val="000000"/>
          <w:sz w:val="28"/>
        </w:rPr>
        <w:t xml:space="preserve">
      </w:t>
      </w:r>
      <w:r>
        <w:rPr>
          <w:rFonts w:ascii="Times New Roman"/>
          <w:b w:val="false"/>
          <w:i w:val="false"/>
          <w:color w:val="000000"/>
          <w:sz w:val="28"/>
        </w:rPr>
        <w:t>Орналасқан жері: Алмазов көшесi, 65 үй, "№ 17 орта жалпы білім беретін мектебі"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Шекарасы: М. Мәметова көшесi бойымен Қ. Аманжолов көшесiнен М. Жүнісов көшесiне дейін, М. Жүнісов көшесiмен Алмазов көшесiне дейін, Алмазов көшесiмен Х. Чурин көшесiне дейін, Х. Чурин көшесiмен Евразия даңғылына дейін, Евразия даңғылымен Қ.Аманжолов көшесiне дейін, Қ. Аманжолов көшесiмен М. Мәметова көшесiне дейін. Алмазов көшесiндегi 58, 58 "а", 60, 63, Қ. Аманжолов көшесiндегi 123/1, 125, 125/1, 133, 135, 137, 139, 141, 162, 175, 175/1, Евразия даңғылындағы 37, 39, М. Жүнісов көшесiндегi 177, 179, 180, М. Мәметова көшесiндегi 52, 54 тұрғын үйлер.</w:t>
      </w:r>
      <w:r>
        <w:br/>
      </w:r>
      <w:r>
        <w:rPr>
          <w:rFonts w:ascii="Times New Roman"/>
          <w:b w:val="false"/>
          <w:i w:val="false"/>
          <w:color w:val="000000"/>
          <w:sz w:val="28"/>
        </w:rPr>
        <w:t xml:space="preserve">
      </w:t>
      </w:r>
      <w:r>
        <w:rPr>
          <w:rFonts w:ascii="Times New Roman"/>
          <w:b w:val="false"/>
          <w:i w:val="false"/>
          <w:color w:val="000000"/>
          <w:sz w:val="28"/>
        </w:rPr>
        <w:t>52. № 458 сайлау учаскесi</w:t>
      </w:r>
      <w:r>
        <w:br/>
      </w:r>
      <w:r>
        <w:rPr>
          <w:rFonts w:ascii="Times New Roman"/>
          <w:b w:val="false"/>
          <w:i w:val="false"/>
          <w:color w:val="000000"/>
          <w:sz w:val="28"/>
        </w:rPr>
        <w:t xml:space="preserve">
      </w:t>
      </w:r>
      <w:r>
        <w:rPr>
          <w:rFonts w:ascii="Times New Roman"/>
          <w:b w:val="false"/>
          <w:i w:val="false"/>
          <w:color w:val="000000"/>
          <w:sz w:val="28"/>
        </w:rPr>
        <w:t>Орналасқан жері: Алмазов көшесi, 67 үй, "№ 19 орта жалпы білім беретін мектебі"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Шекарасы: М. Мәметова көшесi бойымен М. Жүнісов көшесiнен Құрманғазы көшесiне дейін, Құрманғазы көшесiмен Евразия даңғылына дейін, Евразия даңғылымен Х. Чурин көшесiне дейін, Х. Чурин көшесiмен Алмазов көшесiне дейін, Алмазов көшесiмен М. Жүнісов көшесiне дейін, М. Жүнісов көшесiмен М. Мәметова көшесiне дейін. Алмазов көшесiндегi 62, 69, Евразия даңғылындағы 49, 51, М. Жүнісов көшесiндегi 178, 184, 186, 200, Құрманғазы көшесiндегi 167, 169, 171, 173, 175, 177, 179, М. Мәметова көшесiндегi 54/1, 54/2, 56, Х. Чурин көшесiндегi 119, 119/1, 123, 160, 162, 164 тұрғын үйлер.</w:t>
      </w:r>
      <w:r>
        <w:br/>
      </w:r>
      <w:r>
        <w:rPr>
          <w:rFonts w:ascii="Times New Roman"/>
          <w:b w:val="false"/>
          <w:i w:val="false"/>
          <w:color w:val="000000"/>
          <w:sz w:val="28"/>
        </w:rPr>
        <w:t xml:space="preserve">
      </w:t>
      </w:r>
      <w:r>
        <w:rPr>
          <w:rFonts w:ascii="Times New Roman"/>
          <w:b w:val="false"/>
          <w:i w:val="false"/>
          <w:color w:val="000000"/>
          <w:sz w:val="28"/>
        </w:rPr>
        <w:t>53. № 459 сайлау учаскесi</w:t>
      </w:r>
      <w:r>
        <w:br/>
      </w:r>
      <w:r>
        <w:rPr>
          <w:rFonts w:ascii="Times New Roman"/>
          <w:b w:val="false"/>
          <w:i w:val="false"/>
          <w:color w:val="000000"/>
          <w:sz w:val="28"/>
        </w:rPr>
        <w:t xml:space="preserve">
      </w:t>
      </w:r>
      <w:r>
        <w:rPr>
          <w:rFonts w:ascii="Times New Roman"/>
          <w:b w:val="false"/>
          <w:i w:val="false"/>
          <w:color w:val="000000"/>
          <w:sz w:val="28"/>
        </w:rPr>
        <w:t>Орналасқан жері: М. Мәметова көшесi, 81 үй, "КазИИТУ" Ғылыми-өндірістік кешен" қауымдастығының заңды тұлғалардың бірлестігі.</w:t>
      </w:r>
      <w:r>
        <w:br/>
      </w:r>
      <w:r>
        <w:rPr>
          <w:rFonts w:ascii="Times New Roman"/>
          <w:b w:val="false"/>
          <w:i w:val="false"/>
          <w:color w:val="000000"/>
          <w:sz w:val="28"/>
        </w:rPr>
        <w:t xml:space="preserve">
      </w:t>
      </w:r>
      <w:r>
        <w:rPr>
          <w:rFonts w:ascii="Times New Roman"/>
          <w:b w:val="false"/>
          <w:i w:val="false"/>
          <w:color w:val="000000"/>
          <w:sz w:val="28"/>
        </w:rPr>
        <w:t>Шекарасы: М. Мәметова көшесi бойымен Құрманғазы көшесiнен Мұхит көшесiне дейін (Құрманғазы көшесіндегі 192, 194, 196, 198, Мұхит көшесіндегі 128, 128/1, 130, 134 тұрғын үйлерді қосқанда), Мұхит көшесiмен Алмазов көшесiне дейін, Алмазов көшесiмен Құрманғазы көшесiне дейін, Құрманғазы көшесiмен М. Мәметова көшесiне дейін.</w:t>
      </w:r>
      <w:r>
        <w:br/>
      </w:r>
      <w:r>
        <w:rPr>
          <w:rFonts w:ascii="Times New Roman"/>
          <w:b w:val="false"/>
          <w:i w:val="false"/>
          <w:color w:val="000000"/>
          <w:sz w:val="28"/>
        </w:rPr>
        <w:t xml:space="preserve">
      </w:t>
      </w:r>
      <w:r>
        <w:rPr>
          <w:rFonts w:ascii="Times New Roman"/>
          <w:b w:val="false"/>
          <w:i w:val="false"/>
          <w:color w:val="000000"/>
          <w:sz w:val="28"/>
        </w:rPr>
        <w:t>54. № 460 сайлау учаскесi</w:t>
      </w:r>
      <w:r>
        <w:br/>
      </w:r>
      <w:r>
        <w:rPr>
          <w:rFonts w:ascii="Times New Roman"/>
          <w:b w:val="false"/>
          <w:i w:val="false"/>
          <w:color w:val="000000"/>
          <w:sz w:val="28"/>
        </w:rPr>
        <w:t xml:space="preserve">
      </w:t>
      </w:r>
      <w:r>
        <w:rPr>
          <w:rFonts w:ascii="Times New Roman"/>
          <w:b w:val="false"/>
          <w:i w:val="false"/>
          <w:color w:val="000000"/>
          <w:sz w:val="28"/>
        </w:rPr>
        <w:t>Орналасқан жері: М. Ықсанов көшесi, 111 үй, "№ 7 орта жалпы білім беретін мектеп"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Шекарасы: Евразия даңғылы бойымен Құрманғазы көшесiнен А. Скоробогатов көшесiне дейін, А. Скоробогатов көшесiмен А. Құсайынов көшесiне дейін, А. Құсайынов көшесiмен О. Исаев көшесiне дейін, О. Исаев көшесiмен С. Сейфуллин көшесiне дейін, С. Сейфуллин көшесiмен Құрманғазы көшесiне дейін, Құрманғазы көшесiмен Евразия даңғылына дейін (Құрманғазы көшесіндегі 150, 152, 154 тұрғын үйлердi қоспағанда). Евразия даңғылындағы 86, 88, 88/1, М. Ықсанов көшесiндегi 52, 54, 72/1, 109, Ә. Кердері көшесiндегi 122, 131, 133, 135, 138, Құрманғазы көшесiндегi 112, 112/1, Мұхит көшесiндегi 95, 95/1 тұрғын үйлер.</w:t>
      </w:r>
      <w:r>
        <w:br/>
      </w:r>
      <w:r>
        <w:rPr>
          <w:rFonts w:ascii="Times New Roman"/>
          <w:b w:val="false"/>
          <w:i w:val="false"/>
          <w:color w:val="000000"/>
          <w:sz w:val="28"/>
        </w:rPr>
        <w:t xml:space="preserve">
      </w:t>
      </w:r>
      <w:r>
        <w:rPr>
          <w:rFonts w:ascii="Times New Roman"/>
          <w:b w:val="false"/>
          <w:i w:val="false"/>
          <w:color w:val="000000"/>
          <w:sz w:val="28"/>
        </w:rPr>
        <w:t>55. № 461 сайлау учаскесi</w:t>
      </w:r>
      <w:r>
        <w:br/>
      </w:r>
      <w:r>
        <w:rPr>
          <w:rFonts w:ascii="Times New Roman"/>
          <w:b w:val="false"/>
          <w:i w:val="false"/>
          <w:color w:val="000000"/>
          <w:sz w:val="28"/>
        </w:rPr>
        <w:t xml:space="preserve">
      </w:t>
      </w:r>
      <w:r>
        <w:rPr>
          <w:rFonts w:ascii="Times New Roman"/>
          <w:b w:val="false"/>
          <w:i w:val="false"/>
          <w:color w:val="000000"/>
          <w:sz w:val="28"/>
        </w:rPr>
        <w:t>Орналасқан жері: Ә. Әйтиев көшесi, 72 "А" үй, Батыс Қазақстан облысы әкімдігі дене шынықтыру және спорт басқармасының "Облыстық жоғары спорттық шеберлігі мектебі" мемлекеттік коммуналдық қазыналық кәсіпорны.</w:t>
      </w:r>
      <w:r>
        <w:br/>
      </w:r>
      <w:r>
        <w:rPr>
          <w:rFonts w:ascii="Times New Roman"/>
          <w:b w:val="false"/>
          <w:i w:val="false"/>
          <w:color w:val="000000"/>
          <w:sz w:val="28"/>
        </w:rPr>
        <w:t xml:space="preserve">
      </w:t>
      </w:r>
      <w:r>
        <w:rPr>
          <w:rFonts w:ascii="Times New Roman"/>
          <w:b w:val="false"/>
          <w:i w:val="false"/>
          <w:color w:val="000000"/>
          <w:sz w:val="28"/>
        </w:rPr>
        <w:t>Шекарасы: Евразия даңғылы бойымен А. Скоробогатов көшесiнен Ростошинская көшесiне дейін, Ростошинская көшесiмен Перевалочно-Набережная көшесiне дейін, Перевалочно-Набережная көшесiмен М. Ықсанов көшесiне дейін, М. Ықсанов көшесiмен О. Исаев көшесiне дейін, О. Исаев көшесiмен А. Құсайынов көшесiне дейін, А. Құсайынов көшесiмен А. Скоробогатов көшесiне дейін, А. Скоробогатов көшесiмен Евразия даңғылына дейін.</w:t>
      </w:r>
      <w:r>
        <w:br/>
      </w:r>
      <w:r>
        <w:rPr>
          <w:rFonts w:ascii="Times New Roman"/>
          <w:b w:val="false"/>
          <w:i w:val="false"/>
          <w:color w:val="000000"/>
          <w:sz w:val="28"/>
        </w:rPr>
        <w:t xml:space="preserve">
      </w:t>
      </w:r>
      <w:r>
        <w:rPr>
          <w:rFonts w:ascii="Times New Roman"/>
          <w:b w:val="false"/>
          <w:i w:val="false"/>
          <w:color w:val="000000"/>
          <w:sz w:val="28"/>
        </w:rPr>
        <w:t>56. № 462 сайлау учаскесi</w:t>
      </w:r>
      <w:r>
        <w:br/>
      </w:r>
      <w:r>
        <w:rPr>
          <w:rFonts w:ascii="Times New Roman"/>
          <w:b w:val="false"/>
          <w:i w:val="false"/>
          <w:color w:val="000000"/>
          <w:sz w:val="28"/>
        </w:rPr>
        <w:t xml:space="preserve">
      </w:t>
      </w:r>
      <w:r>
        <w:rPr>
          <w:rFonts w:ascii="Times New Roman"/>
          <w:b w:val="false"/>
          <w:i w:val="false"/>
          <w:color w:val="000000"/>
          <w:sz w:val="28"/>
        </w:rPr>
        <w:t>Орналасқан жері: Құрманғазы көшесі, 156/2 үй, Батыс Қазақстан облысы әкімдігі дене шынықтыру және спорт басқармасының "Жекпе-жек спорты түрлерінен олимпиада резервінің мамандандырылған балалар мен жасөспірімдер мектебі" мемлекеттік коммуналдық қазыналық кәсіпорны.</w:t>
      </w:r>
      <w:r>
        <w:br/>
      </w:r>
      <w:r>
        <w:rPr>
          <w:rFonts w:ascii="Times New Roman"/>
          <w:b w:val="false"/>
          <w:i w:val="false"/>
          <w:color w:val="000000"/>
          <w:sz w:val="28"/>
        </w:rPr>
        <w:t xml:space="preserve">
      </w:t>
      </w:r>
      <w:r>
        <w:rPr>
          <w:rFonts w:ascii="Times New Roman"/>
          <w:b w:val="false"/>
          <w:i w:val="false"/>
          <w:color w:val="000000"/>
          <w:sz w:val="28"/>
        </w:rPr>
        <w:t>Шекарасы: Алмазов көшесi бойымен Құрманғазы көшесiнен Мұхит көшесiне дейін, Мұхит көшесiмен Р. Егізбаев көшесiне дейін, Р. Егізбаев көшесiмен О. Исаев көшесiне дейін (Мұхит көшесіндегі 128, 128/1 тұрғын үйлерді қоспағанда), О. Исаев көшесiмен Евразия даңғылына дейін, Евразия даңғылымен Құрманғазы көшесiне дейін, Құрманғазы көшесiмен Алмазов көшесiне дейін.</w:t>
      </w:r>
      <w:r>
        <w:br/>
      </w:r>
      <w:r>
        <w:rPr>
          <w:rFonts w:ascii="Times New Roman"/>
          <w:b w:val="false"/>
          <w:i w:val="false"/>
          <w:color w:val="000000"/>
          <w:sz w:val="28"/>
        </w:rPr>
        <w:t xml:space="preserve">
      </w:t>
      </w:r>
      <w:r>
        <w:rPr>
          <w:rFonts w:ascii="Times New Roman"/>
          <w:b w:val="false"/>
          <w:i w:val="false"/>
          <w:color w:val="000000"/>
          <w:sz w:val="28"/>
        </w:rPr>
        <w:t>57. № 463 сайлау учаскесi</w:t>
      </w:r>
      <w:r>
        <w:br/>
      </w:r>
      <w:r>
        <w:rPr>
          <w:rFonts w:ascii="Times New Roman"/>
          <w:b w:val="false"/>
          <w:i w:val="false"/>
          <w:color w:val="000000"/>
          <w:sz w:val="28"/>
        </w:rPr>
        <w:t xml:space="preserve">
      </w:t>
      </w:r>
      <w:r>
        <w:rPr>
          <w:rFonts w:ascii="Times New Roman"/>
          <w:b w:val="false"/>
          <w:i w:val="false"/>
          <w:color w:val="000000"/>
          <w:sz w:val="28"/>
        </w:rPr>
        <w:t>Орналасқан жері: Евразия даңғылы, 87 үй, "М. Б. Ықсанов атындағы № 36 орта жалпы білім беретін мектеп"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Шекарасы: Р. Егізбаев көшесi бойымен О. Исаев көшесiнен Ростошинская көшесiне дейін, Ростошинская көшесiмен Евразия даңғылына дейін, Евразия даңғылымен О. Исаев көшесiне дейін, О. Исаев көшесiмен Р. Егізбаев көшесiне дейін.</w:t>
      </w:r>
      <w:r>
        <w:br/>
      </w:r>
      <w:r>
        <w:rPr>
          <w:rFonts w:ascii="Times New Roman"/>
          <w:b w:val="false"/>
          <w:i w:val="false"/>
          <w:color w:val="000000"/>
          <w:sz w:val="28"/>
        </w:rPr>
        <w:t xml:space="preserve">
      </w:t>
      </w:r>
      <w:r>
        <w:rPr>
          <w:rFonts w:ascii="Times New Roman"/>
          <w:b w:val="false"/>
          <w:i w:val="false"/>
          <w:color w:val="000000"/>
          <w:sz w:val="28"/>
        </w:rPr>
        <w:t>58. № 464 сайлау учаскесі</w:t>
      </w:r>
      <w:r>
        <w:br/>
      </w:r>
      <w:r>
        <w:rPr>
          <w:rFonts w:ascii="Times New Roman"/>
          <w:b w:val="false"/>
          <w:i w:val="false"/>
          <w:color w:val="000000"/>
          <w:sz w:val="28"/>
        </w:rPr>
        <w:t xml:space="preserve">
      </w:t>
      </w:r>
      <w:r>
        <w:rPr>
          <w:rFonts w:ascii="Times New Roman"/>
          <w:b w:val="false"/>
          <w:i w:val="false"/>
          <w:color w:val="000000"/>
          <w:sz w:val="28"/>
        </w:rPr>
        <w:t>Орналасқан жері: Мұхит көшесi, 124 үй, Қазақстан Республикасының Ішкі істер министрілігі Қылмыстық-атқару жүйесі комитетінің "РУ-170/1 мекемесі" республикалық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Шекарасы: Қазақстан Республикасының Ішкі істер министрілігі Қылмыстық–атқару жүйесі комитетінің "РУ-170/1 мекемесі" республикалық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59. № 465 сайлау учаскесi</w:t>
      </w:r>
      <w:r>
        <w:br/>
      </w:r>
      <w:r>
        <w:rPr>
          <w:rFonts w:ascii="Times New Roman"/>
          <w:b w:val="false"/>
          <w:i w:val="false"/>
          <w:color w:val="000000"/>
          <w:sz w:val="28"/>
        </w:rPr>
        <w:t xml:space="preserve">
      </w:t>
      </w:r>
      <w:r>
        <w:rPr>
          <w:rFonts w:ascii="Times New Roman"/>
          <w:b w:val="false"/>
          <w:i w:val="false"/>
          <w:color w:val="000000"/>
          <w:sz w:val="28"/>
        </w:rPr>
        <w:t>Орналасқан жері: Ж. Молдағалиев көшесi, 35/1 үй, "№ 40 орта жалпы білім беретін мектебі"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Шекарасы: Л. Толстой көшесі бойымен Құрманғазы көшесiнен Перевалочно-Набережная көшесiне дейін, Перевалочно-Набережная көшесiмен Д. Нұрпейісова көшесiне дейін, Д. Нұрпейісова көшесiмен Құрманғазы көшесiне дейін, Құрманғазы көшесiмен Л. Толстой көшесiне дейін (Л. Толстой көшесіндегі 91, Кердері көшесіндегі 121, 125, 125/1, 127 тұрғын үйлерді қосқанда).</w:t>
      </w:r>
      <w:r>
        <w:br/>
      </w:r>
      <w:r>
        <w:rPr>
          <w:rFonts w:ascii="Times New Roman"/>
          <w:b w:val="false"/>
          <w:i w:val="false"/>
          <w:color w:val="000000"/>
          <w:sz w:val="28"/>
        </w:rPr>
        <w:t xml:space="preserve">
      </w:t>
      </w:r>
      <w:r>
        <w:rPr>
          <w:rFonts w:ascii="Times New Roman"/>
          <w:b w:val="false"/>
          <w:i w:val="false"/>
          <w:color w:val="000000"/>
          <w:sz w:val="28"/>
        </w:rPr>
        <w:t>60. № 466 сайлау учаскесi</w:t>
      </w:r>
      <w:r>
        <w:br/>
      </w:r>
      <w:r>
        <w:rPr>
          <w:rFonts w:ascii="Times New Roman"/>
          <w:b w:val="false"/>
          <w:i w:val="false"/>
          <w:color w:val="000000"/>
          <w:sz w:val="28"/>
        </w:rPr>
        <w:t xml:space="preserve">
      </w:t>
      </w:r>
      <w:r>
        <w:rPr>
          <w:rFonts w:ascii="Times New Roman"/>
          <w:b w:val="false"/>
          <w:i w:val="false"/>
          <w:color w:val="000000"/>
          <w:sz w:val="28"/>
        </w:rPr>
        <w:t>Орналасқан жері: Т. Масин көшесi, 48/1 үй, Батыс Қазақстан облысының әкімдігі білім басқармасының "Орал газ, мұнай және салалық технологиялар колледжi" мемлекеттік коммуналдық қазыналық кәсіпорны.</w:t>
      </w:r>
      <w:r>
        <w:br/>
      </w:r>
      <w:r>
        <w:rPr>
          <w:rFonts w:ascii="Times New Roman"/>
          <w:b w:val="false"/>
          <w:i w:val="false"/>
          <w:color w:val="000000"/>
          <w:sz w:val="28"/>
        </w:rPr>
        <w:t xml:space="preserve">
      </w:t>
      </w:r>
      <w:r>
        <w:rPr>
          <w:rFonts w:ascii="Times New Roman"/>
          <w:b w:val="false"/>
          <w:i w:val="false"/>
          <w:color w:val="000000"/>
          <w:sz w:val="28"/>
        </w:rPr>
        <w:t>Шекарасы: М. Ықсанов көшесi бойымен С. Есқалиев көшесiнен Құрманғазы көшесiне дейін (Құрманғазы көшесiндегi 100, 102, 104, 106, 108, 110 тұрғын үйлердi қосқанда), Құрманғазы көшесiмен Л. Толстой көшесiне дейін, Л. Толстой көшесiмен С. Есқалиев көшесiне дейін, С. Есқалиев көшесiмен М. Ықсанов көшесiне дейін.</w:t>
      </w:r>
      <w:r>
        <w:br/>
      </w:r>
      <w:r>
        <w:rPr>
          <w:rFonts w:ascii="Times New Roman"/>
          <w:b w:val="false"/>
          <w:i w:val="false"/>
          <w:color w:val="000000"/>
          <w:sz w:val="28"/>
        </w:rPr>
        <w:t xml:space="preserve">
      </w:t>
      </w:r>
      <w:r>
        <w:rPr>
          <w:rFonts w:ascii="Times New Roman"/>
          <w:b w:val="false"/>
          <w:i w:val="false"/>
          <w:color w:val="000000"/>
          <w:sz w:val="28"/>
        </w:rPr>
        <w:t>61. № 467 сайлау учаскесi</w:t>
      </w:r>
      <w:r>
        <w:br/>
      </w:r>
      <w:r>
        <w:rPr>
          <w:rFonts w:ascii="Times New Roman"/>
          <w:b w:val="false"/>
          <w:i w:val="false"/>
          <w:color w:val="000000"/>
          <w:sz w:val="28"/>
        </w:rPr>
        <w:t xml:space="preserve">
      </w:t>
      </w:r>
      <w:r>
        <w:rPr>
          <w:rFonts w:ascii="Times New Roman"/>
          <w:b w:val="false"/>
          <w:i w:val="false"/>
          <w:color w:val="000000"/>
          <w:sz w:val="28"/>
        </w:rPr>
        <w:t>Орналасқан жері: Мұхит көшесi, 57/1 үй, "Жайық Пресс" жауапкершілігі шектеулі серіктестігі.</w:t>
      </w:r>
      <w:r>
        <w:br/>
      </w:r>
      <w:r>
        <w:rPr>
          <w:rFonts w:ascii="Times New Roman"/>
          <w:b w:val="false"/>
          <w:i w:val="false"/>
          <w:color w:val="000000"/>
          <w:sz w:val="28"/>
        </w:rPr>
        <w:t xml:space="preserve">
      </w:t>
      </w:r>
      <w:r>
        <w:rPr>
          <w:rFonts w:ascii="Times New Roman"/>
          <w:b w:val="false"/>
          <w:i w:val="false"/>
          <w:color w:val="000000"/>
          <w:sz w:val="28"/>
        </w:rPr>
        <w:t>Шекарасы: С. Сейфуллин көшесi бойымен Құрманғазы көшесінен О. Исаев көшесiне дейін, О. Исаев көшесiмен М. Ықсанов көшесiне дейін, М. Ықсанов көшесiмен Перевалочно-Набережная көшесiне дейін, Перевалочно-Набережная көшесiмен Л. Толстой көшесiне дейін, Л. Толстой көшесiмен Құрманғазы көшесiне дейін, Құрманғазы көшесiмен (Құрманғазы көшесіндегі 100, 102, 104, 106, 108, 110, Кердері көшесіндегі 121, 125, 125/1, 127, Л. Толстой көшесіндегі 91 тұрғын үйлердi қоспағанда) С. Сейфуллин көшесiне дейін.</w:t>
      </w:r>
      <w:r>
        <w:br/>
      </w:r>
      <w:r>
        <w:rPr>
          <w:rFonts w:ascii="Times New Roman"/>
          <w:b w:val="false"/>
          <w:i w:val="false"/>
          <w:color w:val="000000"/>
          <w:sz w:val="28"/>
        </w:rPr>
        <w:t xml:space="preserve">
      </w:t>
      </w:r>
      <w:r>
        <w:rPr>
          <w:rFonts w:ascii="Times New Roman"/>
          <w:b w:val="false"/>
          <w:i w:val="false"/>
          <w:color w:val="000000"/>
          <w:sz w:val="28"/>
        </w:rPr>
        <w:t>62. № 468 сайлау учаскесі</w:t>
      </w:r>
      <w:r>
        <w:br/>
      </w:r>
      <w:r>
        <w:rPr>
          <w:rFonts w:ascii="Times New Roman"/>
          <w:b w:val="false"/>
          <w:i w:val="false"/>
          <w:color w:val="000000"/>
          <w:sz w:val="28"/>
        </w:rPr>
        <w:t xml:space="preserve">
      </w:t>
      </w:r>
      <w:r>
        <w:rPr>
          <w:rFonts w:ascii="Times New Roman"/>
          <w:b w:val="false"/>
          <w:i w:val="false"/>
          <w:color w:val="000000"/>
          <w:sz w:val="28"/>
        </w:rPr>
        <w:t>Орналасқан жері: Н. Савичев көшесi, 85 үй, Батыс Қазақстан облысының әкімдігі денсаулық сақтау басқармасының шаруашылық жүргізу құқығындағы "Облыстық клиникалық ауруханасы" мемлекеттік коммуналдық кәсіпорны.</w:t>
      </w:r>
      <w:r>
        <w:br/>
      </w:r>
      <w:r>
        <w:rPr>
          <w:rFonts w:ascii="Times New Roman"/>
          <w:b w:val="false"/>
          <w:i w:val="false"/>
          <w:color w:val="000000"/>
          <w:sz w:val="28"/>
        </w:rPr>
        <w:t xml:space="preserve">
      </w:t>
      </w:r>
      <w:r>
        <w:rPr>
          <w:rFonts w:ascii="Times New Roman"/>
          <w:b w:val="false"/>
          <w:i w:val="false"/>
          <w:color w:val="000000"/>
          <w:sz w:val="28"/>
        </w:rPr>
        <w:t>Шекарасы: Батыс Қазақстан облысының әкімдігі денсаулық сақтау басқармасының шаруашылық жүргізу құқығындағы "Облыстық клиникалық ауруханасы" мемлекеттік коммуналдық кәсіпорны.</w:t>
      </w:r>
      <w:r>
        <w:br/>
      </w:r>
      <w:r>
        <w:rPr>
          <w:rFonts w:ascii="Times New Roman"/>
          <w:b w:val="false"/>
          <w:i w:val="false"/>
          <w:color w:val="000000"/>
          <w:sz w:val="28"/>
        </w:rPr>
        <w:t xml:space="preserve">
      </w:t>
      </w:r>
      <w:r>
        <w:rPr>
          <w:rFonts w:ascii="Times New Roman"/>
          <w:b w:val="false"/>
          <w:i w:val="false"/>
          <w:color w:val="000000"/>
          <w:sz w:val="28"/>
        </w:rPr>
        <w:t>63. № 469 сайлау учаскесі</w:t>
      </w:r>
      <w:r>
        <w:br/>
      </w:r>
      <w:r>
        <w:rPr>
          <w:rFonts w:ascii="Times New Roman"/>
          <w:b w:val="false"/>
          <w:i w:val="false"/>
          <w:color w:val="000000"/>
          <w:sz w:val="28"/>
        </w:rPr>
        <w:t xml:space="preserve">
      </w:t>
      </w:r>
      <w:r>
        <w:rPr>
          <w:rFonts w:ascii="Times New Roman"/>
          <w:b w:val="false"/>
          <w:i w:val="false"/>
          <w:color w:val="000000"/>
          <w:sz w:val="28"/>
        </w:rPr>
        <w:t>Орналасқан жері: Ахмиров көшесi, 4 үй, Батыс Қазақстан облысының әкімдігі денсаулық сақтау басқармасының шаруашылық жүргізу құқығындағы "Облыстық перинаталдық орталығы" мемлекеттік коммуналдық кәсіпорны.</w:t>
      </w:r>
      <w:r>
        <w:br/>
      </w:r>
      <w:r>
        <w:rPr>
          <w:rFonts w:ascii="Times New Roman"/>
          <w:b w:val="false"/>
          <w:i w:val="false"/>
          <w:color w:val="000000"/>
          <w:sz w:val="28"/>
        </w:rPr>
        <w:t xml:space="preserve">
      </w:t>
      </w:r>
      <w:r>
        <w:rPr>
          <w:rFonts w:ascii="Times New Roman"/>
          <w:b w:val="false"/>
          <w:i w:val="false"/>
          <w:color w:val="000000"/>
          <w:sz w:val="28"/>
        </w:rPr>
        <w:t>Шекарасы: Батыс Қазақстан облысының әкімдігі денсаулық сақтау басқармасының шаруашылық жүргізу құқығындағы "Облыстық перинаталдық орталығы" мемлекеттік коммуналдық қазыналық кәсіпорны.</w:t>
      </w:r>
      <w:r>
        <w:br/>
      </w:r>
      <w:r>
        <w:rPr>
          <w:rFonts w:ascii="Times New Roman"/>
          <w:b w:val="false"/>
          <w:i w:val="false"/>
          <w:color w:val="000000"/>
          <w:sz w:val="28"/>
        </w:rPr>
        <w:t xml:space="preserve">
      </w:t>
      </w:r>
      <w:r>
        <w:rPr>
          <w:rFonts w:ascii="Times New Roman"/>
          <w:b w:val="false"/>
          <w:i w:val="false"/>
          <w:color w:val="000000"/>
          <w:sz w:val="28"/>
        </w:rPr>
        <w:t>64. № 470 сайлау учаскесi</w:t>
      </w:r>
      <w:r>
        <w:br/>
      </w:r>
      <w:r>
        <w:rPr>
          <w:rFonts w:ascii="Times New Roman"/>
          <w:b w:val="false"/>
          <w:i w:val="false"/>
          <w:color w:val="000000"/>
          <w:sz w:val="28"/>
        </w:rPr>
        <w:t xml:space="preserve">
      </w:t>
      </w:r>
      <w:r>
        <w:rPr>
          <w:rFonts w:ascii="Times New Roman"/>
          <w:b w:val="false"/>
          <w:i w:val="false"/>
          <w:color w:val="000000"/>
          <w:sz w:val="28"/>
        </w:rPr>
        <w:t>Орналасқан жері: Ә. Молдағұлова көшесi, 22 үй, Қазақстан Республикасы Ұлттық экономика министрлігі Құрылыс, тұрғын үй-коммуналдық шаруашылық істері және жер ресурстарын басқару комитетінің "Жер кадастры ғылыми-өндірістік орталығы" шаруашылық жүргізу құқығындағы республикалық мемлекеттік кәсіпорны.</w:t>
      </w:r>
      <w:r>
        <w:br/>
      </w:r>
      <w:r>
        <w:rPr>
          <w:rFonts w:ascii="Times New Roman"/>
          <w:b w:val="false"/>
          <w:i w:val="false"/>
          <w:color w:val="000000"/>
          <w:sz w:val="28"/>
        </w:rPr>
        <w:t xml:space="preserve">
      </w:t>
      </w:r>
      <w:r>
        <w:rPr>
          <w:rFonts w:ascii="Times New Roman"/>
          <w:b w:val="false"/>
          <w:i w:val="false"/>
          <w:color w:val="000000"/>
          <w:sz w:val="28"/>
        </w:rPr>
        <w:t>Шекарасы: И. Куличев көшесі бойымен "Орал-Саратов" теміржол желісінен А. Щурихин көшесiне дейін (Деповская көшесіндегі тұрғын үйлерді қоспағанда), А. Щурихин көшесiмен Р. Егізбаев көшесiне дейін, Р. Егізбаев көшесiмен Мұхит көшесiне дейін, Мұхит көшесiмен М. Мәметова көшесіне дейін (Мұхит көшесіндегі 130, 134 үйлерді қоспағанда), М. Мәметова көшесімен Құрманғазы көшесіне дейін, Құрманғазы көшесiмен Ә. Молдағұлова көшесiне дейін (Құрманғазы көшесіндегі 192, 194, 196, 198 үйлерді қоспағанда), Ә. Молдағұлова көшесiмен Ә. Кердері көшесіне дейін, Ә. Кердері көшесінен "Орал-Саратов" теміржол желісіне дейін, "Орал-Саратов" теміржол желісінен И. Куличев көшесіне дейін.</w:t>
      </w:r>
      <w:r>
        <w:br/>
      </w:r>
      <w:r>
        <w:rPr>
          <w:rFonts w:ascii="Times New Roman"/>
          <w:b w:val="false"/>
          <w:i w:val="false"/>
          <w:color w:val="000000"/>
          <w:sz w:val="28"/>
        </w:rPr>
        <w:t xml:space="preserve">
      </w:t>
      </w:r>
      <w:r>
        <w:rPr>
          <w:rFonts w:ascii="Times New Roman"/>
          <w:b w:val="false"/>
          <w:i w:val="false"/>
          <w:color w:val="000000"/>
          <w:sz w:val="28"/>
        </w:rPr>
        <w:t>65. № 471 сайлау учаскесi</w:t>
      </w:r>
      <w:r>
        <w:br/>
      </w:r>
      <w:r>
        <w:rPr>
          <w:rFonts w:ascii="Times New Roman"/>
          <w:b w:val="false"/>
          <w:i w:val="false"/>
          <w:color w:val="000000"/>
          <w:sz w:val="28"/>
        </w:rPr>
        <w:t xml:space="preserve">
      </w:t>
      </w:r>
      <w:r>
        <w:rPr>
          <w:rFonts w:ascii="Times New Roman"/>
          <w:b w:val="false"/>
          <w:i w:val="false"/>
          <w:color w:val="000000"/>
          <w:sz w:val="28"/>
        </w:rPr>
        <w:t>Орналасқан жері: Жезказганская көшесi, 1 үй, "№ 25 орта жалпы білім беретін мектебі"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Шекарасы: Деповская көшесi бойымен И. Куличев көшесiнен Арал көшесiне дейін, Арал көшесiмен Молдавская көшесіне дейін, Молдавская көшесімен Ярославская көшесiне дейін, Ярославская көшесiмен А. Щурихин көшесiне дейін, А. Щурихин көшесімен Евразия даңғылына дейін, Евразия даңғылымен Ростошинская көшесiне дейін, Ростошинская көшесiмен Р. Егізбаев көшесiне дейін, Р. Егізбаев көшесiмен А. Щурихин көшесiне дейін, А. Щурихин көшесiмен И. Куличев көшесiне дейін, И. Куличев көшесiмен Деповская көшесiне дейін (Деповская көшесіндегі 2, 2/1, 2/2, 2/3, 2/4, 2/5, 2/6, 2/7, 2/8 тұрғын үйлерді қосқанда).</w:t>
      </w:r>
      <w:r>
        <w:br/>
      </w:r>
      <w:r>
        <w:rPr>
          <w:rFonts w:ascii="Times New Roman"/>
          <w:b w:val="false"/>
          <w:i w:val="false"/>
          <w:color w:val="000000"/>
          <w:sz w:val="28"/>
        </w:rPr>
        <w:t xml:space="preserve">
      </w:t>
      </w:r>
      <w:r>
        <w:rPr>
          <w:rFonts w:ascii="Times New Roman"/>
          <w:b w:val="false"/>
          <w:i w:val="false"/>
          <w:color w:val="000000"/>
          <w:sz w:val="28"/>
        </w:rPr>
        <w:t>66. № 472 сайлау учаскесi</w:t>
      </w:r>
      <w:r>
        <w:br/>
      </w:r>
      <w:r>
        <w:rPr>
          <w:rFonts w:ascii="Times New Roman"/>
          <w:b w:val="false"/>
          <w:i w:val="false"/>
          <w:color w:val="000000"/>
          <w:sz w:val="28"/>
        </w:rPr>
        <w:t xml:space="preserve">
      </w:t>
      </w:r>
      <w:r>
        <w:rPr>
          <w:rFonts w:ascii="Times New Roman"/>
          <w:b w:val="false"/>
          <w:i w:val="false"/>
          <w:color w:val="000000"/>
          <w:sz w:val="28"/>
        </w:rPr>
        <w:t>Орналасқан жері: Еуразия даңғылы, 238 үй, Батыс Қазақстан облысы Әкімдігінің білім басқармасының "Орал политехникалық колледжі" мемлекеттік коммуналдық қазыналық кәсіпорны.</w:t>
      </w:r>
      <w:r>
        <w:br/>
      </w:r>
      <w:r>
        <w:rPr>
          <w:rFonts w:ascii="Times New Roman"/>
          <w:b w:val="false"/>
          <w:i w:val="false"/>
          <w:color w:val="000000"/>
          <w:sz w:val="28"/>
        </w:rPr>
        <w:t xml:space="preserve">
      </w:t>
      </w:r>
      <w:r>
        <w:rPr>
          <w:rFonts w:ascii="Times New Roman"/>
          <w:b w:val="false"/>
          <w:i w:val="false"/>
          <w:color w:val="000000"/>
          <w:sz w:val="28"/>
        </w:rPr>
        <w:t>Шекарасы: Ростошинская көшесi бойымен Набережная Старица көшесiнен Евразия даңғылына дейін, Евразия даңғылымен Затонная көшесiне дейін, Затонная көшесiмен Ярославская көшесiне дейін, Ярославская көшесімен Молдавская көшесiне дейін, Молдавская көшесiмен Арал көшесіне дейін, Арал көшесімен Деповская көшесіне дейін, Деповская көшесімен Набережная Старица көшесiне дейін, Набережная Старица көшесi бойымен Ростошинская көшесiне дейін.</w:t>
      </w:r>
      <w:r>
        <w:br/>
      </w:r>
      <w:r>
        <w:rPr>
          <w:rFonts w:ascii="Times New Roman"/>
          <w:b w:val="false"/>
          <w:i w:val="false"/>
          <w:color w:val="000000"/>
          <w:sz w:val="28"/>
        </w:rPr>
        <w:t xml:space="preserve">
      </w:t>
      </w:r>
      <w:r>
        <w:rPr>
          <w:rFonts w:ascii="Times New Roman"/>
          <w:b w:val="false"/>
          <w:i w:val="false"/>
          <w:color w:val="000000"/>
          <w:sz w:val="28"/>
        </w:rPr>
        <w:t>67. № 473 сайлау учаскесі</w:t>
      </w:r>
      <w:r>
        <w:br/>
      </w:r>
      <w:r>
        <w:rPr>
          <w:rFonts w:ascii="Times New Roman"/>
          <w:b w:val="false"/>
          <w:i w:val="false"/>
          <w:color w:val="000000"/>
          <w:sz w:val="28"/>
        </w:rPr>
        <w:t xml:space="preserve">
      </w:t>
      </w:r>
      <w:r>
        <w:rPr>
          <w:rFonts w:ascii="Times New Roman"/>
          <w:b w:val="false"/>
          <w:i w:val="false"/>
          <w:color w:val="000000"/>
          <w:sz w:val="28"/>
        </w:rPr>
        <w:t>Орналасқан жері: Карбышев көшесі, 60 үй, "Орал қаласы әкімдігі Орал қаласы мәдениет және тілдерді дамыту бөлімінің Жастар мәдениет үйі" мемлекеттік коммуналдық қазыналық кәсіпорны.</w:t>
      </w:r>
      <w:r>
        <w:br/>
      </w:r>
      <w:r>
        <w:rPr>
          <w:rFonts w:ascii="Times New Roman"/>
          <w:b w:val="false"/>
          <w:i w:val="false"/>
          <w:color w:val="000000"/>
          <w:sz w:val="28"/>
        </w:rPr>
        <w:t xml:space="preserve">
      </w:t>
      </w:r>
      <w:r>
        <w:rPr>
          <w:rFonts w:ascii="Times New Roman"/>
          <w:b w:val="false"/>
          <w:i w:val="false"/>
          <w:color w:val="000000"/>
          <w:sz w:val="28"/>
        </w:rPr>
        <w:t>Шекарасы: И. Зрелов көшесі бойымен "Орал-Саратов" теміржол желісінен Пионерская көшесіне дейін, Пионерская көшесімен Партизанская көшесіне дейін, Партизанская көшесімен Г. Губаров көшесіне дейін, Г. Губаров көшесімен Ғ. Құрманғалиев көшесіне дейін, Ғ. Құрманғалиев көшесімен Карбышев көшесіне дейін, Карбышев көшесімен Абылхаир хан даңғылына дейін, Абылхаир хан даңғылымен "Орал-Саратов" теміржол желісіне дейін, "Орал-Саратов" теміржол желісімен И. Зрелов көшесіне дейін. "Жұмыспен қамту және әлеуметтік бағдарламалар бөлімінің белгілі тұрағы жоқ тұлғаларға арналған әлеуметтік бейімдеу орталығы" коммуналдық мемлекеттік кәсіпорны.</w:t>
      </w:r>
      <w:r>
        <w:br/>
      </w:r>
      <w:r>
        <w:rPr>
          <w:rFonts w:ascii="Times New Roman"/>
          <w:b w:val="false"/>
          <w:i w:val="false"/>
          <w:color w:val="000000"/>
          <w:sz w:val="28"/>
        </w:rPr>
        <w:t xml:space="preserve">
      </w:t>
      </w:r>
      <w:r>
        <w:rPr>
          <w:rFonts w:ascii="Times New Roman"/>
          <w:b w:val="false"/>
          <w:i w:val="false"/>
          <w:color w:val="000000"/>
          <w:sz w:val="28"/>
        </w:rPr>
        <w:t>68. № 474 сайлау учаскесі</w:t>
      </w:r>
      <w:r>
        <w:br/>
      </w:r>
      <w:r>
        <w:rPr>
          <w:rFonts w:ascii="Times New Roman"/>
          <w:b w:val="false"/>
          <w:i w:val="false"/>
          <w:color w:val="000000"/>
          <w:sz w:val="28"/>
        </w:rPr>
        <w:t xml:space="preserve">
      </w:t>
      </w:r>
      <w:r>
        <w:rPr>
          <w:rFonts w:ascii="Times New Roman"/>
          <w:b w:val="false"/>
          <w:i w:val="false"/>
          <w:color w:val="000000"/>
          <w:sz w:val="28"/>
        </w:rPr>
        <w:t xml:space="preserve">Орналасқан жері: Достық-Дружба даңғылы, 127 үй, Батыс Қазақстан облысының әкімдігі денсаулық сақтау басқармасының "Облыстық тері-венерологиялық диспансері" шаруашылық жүргізу құқығындағы мемлекеттік коммуналдық кәсіпорны. </w:t>
      </w:r>
      <w:r>
        <w:br/>
      </w:r>
      <w:r>
        <w:rPr>
          <w:rFonts w:ascii="Times New Roman"/>
          <w:b w:val="false"/>
          <w:i w:val="false"/>
          <w:color w:val="000000"/>
          <w:sz w:val="28"/>
        </w:rPr>
        <w:t xml:space="preserve">
      </w:t>
      </w:r>
      <w:r>
        <w:rPr>
          <w:rFonts w:ascii="Times New Roman"/>
          <w:b w:val="false"/>
          <w:i w:val="false"/>
          <w:color w:val="000000"/>
          <w:sz w:val="28"/>
        </w:rPr>
        <w:t xml:space="preserve">Шекарасы: Батыс Қазақстан облысының әкімдігі денсаулық сақтау басқармасының "Облыстық тері-венерологиялық диспансері" шаруашылық жүргізу құқығындағы мемлекеттік коммуналдық кәсіпорны. </w:t>
      </w:r>
      <w:r>
        <w:br/>
      </w:r>
      <w:r>
        <w:rPr>
          <w:rFonts w:ascii="Times New Roman"/>
          <w:b w:val="false"/>
          <w:i w:val="false"/>
          <w:color w:val="000000"/>
          <w:sz w:val="28"/>
        </w:rPr>
        <w:t xml:space="preserve">
      </w:t>
      </w:r>
      <w:r>
        <w:rPr>
          <w:rFonts w:ascii="Times New Roman"/>
          <w:b w:val="false"/>
          <w:i w:val="false"/>
          <w:color w:val="000000"/>
          <w:sz w:val="28"/>
        </w:rPr>
        <w:t>69. № 475 сайлау учаскесi</w:t>
      </w:r>
      <w:r>
        <w:br/>
      </w:r>
      <w:r>
        <w:rPr>
          <w:rFonts w:ascii="Times New Roman"/>
          <w:b w:val="false"/>
          <w:i w:val="false"/>
          <w:color w:val="000000"/>
          <w:sz w:val="28"/>
        </w:rPr>
        <w:t xml:space="preserve">
      </w:t>
      </w:r>
      <w:r>
        <w:rPr>
          <w:rFonts w:ascii="Times New Roman"/>
          <w:b w:val="false"/>
          <w:i w:val="false"/>
          <w:color w:val="000000"/>
          <w:sz w:val="28"/>
        </w:rPr>
        <w:t>Орналасқан жері: Евразия даңғылы, 31/2 үй, "М. Мәметова атындағы № 27 физика-математика бағытындағы жалпы орта білім беретін мектеп"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Шекарасы: А. Тайманов көшесi бойымен Батыс Қазақстан облысының әкімдігі білім басқармасының "Батыс Қазақстан индустриалдық колледжі" мемлекеттік коммуналдық қазыналық кәсіпорны аумағының оңтүстiк шекарасынан Н. Сдықов көшесiне дейін, Н. Сдықов көшесiмен С. Есқалиев көшесiне дейін, С. Есқалиев көшесiмен Евразия даңғылына дейін, Евразия даңғылымен және одан әрi Парковая тұйығы бойымен Шаған өзенi жайылмасына дейін, Шаған өзенi жайылмасы бойымен Батыс Қазақстан облысының әкімдігі білім басқармасының "Батыс Қазақстан индустриалдық колледжі" мемлекеттік коммуналдық қазыналық кәсіпорнының оңтүстiк шекарасына дейін. "Зенит", "Көктем", "Орбита" баугерлік серіктестіктеріндегі саяжай үйлер.</w:t>
      </w:r>
      <w:r>
        <w:br/>
      </w:r>
      <w:r>
        <w:rPr>
          <w:rFonts w:ascii="Times New Roman"/>
          <w:b w:val="false"/>
          <w:i w:val="false"/>
          <w:color w:val="000000"/>
          <w:sz w:val="28"/>
        </w:rPr>
        <w:t xml:space="preserve">
      </w:t>
      </w:r>
      <w:r>
        <w:rPr>
          <w:rFonts w:ascii="Times New Roman"/>
          <w:b w:val="false"/>
          <w:i w:val="false"/>
          <w:color w:val="000000"/>
          <w:sz w:val="28"/>
        </w:rPr>
        <w:t>70. № 476 сайлау учаскесi</w:t>
      </w:r>
      <w:r>
        <w:br/>
      </w:r>
      <w:r>
        <w:rPr>
          <w:rFonts w:ascii="Times New Roman"/>
          <w:b w:val="false"/>
          <w:i w:val="false"/>
          <w:color w:val="000000"/>
          <w:sz w:val="28"/>
        </w:rPr>
        <w:t xml:space="preserve">
      </w:t>
      </w:r>
      <w:r>
        <w:rPr>
          <w:rFonts w:ascii="Times New Roman"/>
          <w:b w:val="false"/>
          <w:i w:val="false"/>
          <w:color w:val="000000"/>
          <w:sz w:val="28"/>
        </w:rPr>
        <w:t>Орналасқан жері: Достық-Дружба даңғылы, 208 үй, "Батыс Қазақстан инженерлік–технологиялық университеті" жеке жоғары кәсіби білім беру мекемесі.</w:t>
      </w:r>
      <w:r>
        <w:br/>
      </w:r>
      <w:r>
        <w:rPr>
          <w:rFonts w:ascii="Times New Roman"/>
          <w:b w:val="false"/>
          <w:i w:val="false"/>
          <w:color w:val="000000"/>
          <w:sz w:val="28"/>
        </w:rPr>
        <w:t xml:space="preserve">
      </w:t>
      </w:r>
      <w:r>
        <w:rPr>
          <w:rFonts w:ascii="Times New Roman"/>
          <w:b w:val="false"/>
          <w:i w:val="false"/>
          <w:color w:val="000000"/>
          <w:sz w:val="28"/>
        </w:rPr>
        <w:t>Шекарасы: Н. Сдықов көшесі бойымен С. Есқалиев көшесінен Г. Жуков көшесіне дейін, Г. Жуков көшесімен М. Мәметова көшесiне дейін, М. Мәметова көшесiмен Қ. Аманжолов көшесіне дейін, Қ. Аманжолов көшесімен Евразия даңғылына дейін, Евразия даңғылымен Достық-Дружба даңғылына дейін, Достық-Дружба даңғылымен Алмазов көшесіне дейін, Алмазов көшесімен С. Есқалиев көшесіне дейін, С. Есқалиев көшесімен Н. Сдықов көшесіне дейін. Алмазов көшесiндегi 46, 59, Қ. Аманжолов көшесiндегi 123/2, Достық-Дружба даңғылындағы 216, 216/1, 216/2, 218/1, 218/2, 219, 221, 222, 223, 224, 226, 231, 232, 234, 236, 238, 240, 240/1, Евразия даңғылындағы 35/1, 35/2, С. Есқалиев көшесiндегi 182, 186, М. Мәметова көшесiндегi 48, 50, 50/1, 69, 77, Н. Сдықов көшесіндегі 64 тұрғын үйлер.</w:t>
      </w:r>
      <w:r>
        <w:br/>
      </w:r>
      <w:r>
        <w:rPr>
          <w:rFonts w:ascii="Times New Roman"/>
          <w:b w:val="false"/>
          <w:i w:val="false"/>
          <w:color w:val="000000"/>
          <w:sz w:val="28"/>
        </w:rPr>
        <w:t xml:space="preserve">
      </w:t>
      </w:r>
      <w:r>
        <w:rPr>
          <w:rFonts w:ascii="Times New Roman"/>
          <w:b w:val="false"/>
          <w:i w:val="false"/>
          <w:color w:val="000000"/>
          <w:sz w:val="28"/>
        </w:rPr>
        <w:t>71. № 477 сайлау учаскесi</w:t>
      </w:r>
      <w:r>
        <w:br/>
      </w:r>
      <w:r>
        <w:rPr>
          <w:rFonts w:ascii="Times New Roman"/>
          <w:b w:val="false"/>
          <w:i w:val="false"/>
          <w:color w:val="000000"/>
          <w:sz w:val="28"/>
        </w:rPr>
        <w:t xml:space="preserve">
      </w:t>
      </w:r>
      <w:r>
        <w:rPr>
          <w:rFonts w:ascii="Times New Roman"/>
          <w:b w:val="false"/>
          <w:i w:val="false"/>
          <w:color w:val="000000"/>
          <w:sz w:val="28"/>
        </w:rPr>
        <w:t>Орналасқан жері: Г. Жуков көшесi, 17 үй, "№ 35 мектеп-лицейі"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Шекарасы: Ә. Молдағұлова көшесi бойымен Батыс Қазақстан облысы Әкімдігінің білім басқармасының "Батыс Қазақстан индустриалды колледжі" мемлекеттік коммуналдық қазыналық кәсіпорны аумағының оңтүстiк шекарасынан Құрманғазы көшесiне дейін, Құрманғазы көшесiмен М. Мәметова көшесiне дейін, М. Мәметова көшесiмен Г. Жуков көшесiне дейін, Г. Жуков көшесiмен Н. Сдықов көшесiне дейін (Достық-Дружба даңғылындағы 240, 240/1 үйлерді қоспағанда), Н. Сдықов көшесiмен А. Тайманов көшесiне дейін, А. Тайманов көшесiмен Батыс Қазақстан облысының әкімдігі білім басқармасының "Батыс Қазақстан индустриалдық колледжі" мемлекеттік коммуналдық қазыналық кәсіпорны аумағының оңтүстiк шекарасына дейін (А. Тайманов көшесіндегі 221, 221/1 тұрғын үйлерді қосқанда).</w:t>
      </w:r>
      <w:r>
        <w:br/>
      </w:r>
      <w:r>
        <w:rPr>
          <w:rFonts w:ascii="Times New Roman"/>
          <w:b w:val="false"/>
          <w:i w:val="false"/>
          <w:color w:val="000000"/>
          <w:sz w:val="28"/>
        </w:rPr>
        <w:t xml:space="preserve">
      </w:t>
      </w:r>
      <w:r>
        <w:rPr>
          <w:rFonts w:ascii="Times New Roman"/>
          <w:b w:val="false"/>
          <w:i w:val="false"/>
          <w:color w:val="000000"/>
          <w:sz w:val="28"/>
        </w:rPr>
        <w:t>72. № 478 сайлау учаскесi</w:t>
      </w:r>
      <w:r>
        <w:br/>
      </w:r>
      <w:r>
        <w:rPr>
          <w:rFonts w:ascii="Times New Roman"/>
          <w:b w:val="false"/>
          <w:i w:val="false"/>
          <w:color w:val="000000"/>
          <w:sz w:val="28"/>
        </w:rPr>
        <w:t xml:space="preserve">
      </w:t>
      </w:r>
      <w:r>
        <w:rPr>
          <w:rFonts w:ascii="Times New Roman"/>
          <w:b w:val="false"/>
          <w:i w:val="false"/>
          <w:color w:val="000000"/>
          <w:sz w:val="28"/>
        </w:rPr>
        <w:t>Орналасқан жері: Г. Жуков көшесi, 19 үй, "№ 45 орта жалпы білім беретін мектеп"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Шекарасы: "Орал-Саратов" темiр жолының желiсi бойымен Шаған өзенi жайылмасынан Ә. Кердері көшесіне дейін, Ә.Кердері көшесімен Ә. Молдағұлова көшесiне дейін, Ә. Молдағұлова көшесiмен және одан әрi "Батыс Қазақстан индустриалды колледжі" мемлекеттік коммуналдық қазыналық кәсіпорны аумағының оңтүстiк шекарасы бойымен Шаған өзенi жайылмасына дейін (А. Тайманов көшесіндегі 221, 221/1 тұрғын үйлерді қоспағанда), Шаған өзенi жайылмасы бойымен "Орал-Саратов" темiр жолы желiсiне дейін. "Волна", "Друзья природы" баугерлік серіктестіктеріндегі саяжай үйлер.</w:t>
      </w:r>
      <w:r>
        <w:br/>
      </w:r>
      <w:r>
        <w:rPr>
          <w:rFonts w:ascii="Times New Roman"/>
          <w:b w:val="false"/>
          <w:i w:val="false"/>
          <w:color w:val="000000"/>
          <w:sz w:val="28"/>
        </w:rPr>
        <w:t xml:space="preserve">
      </w:t>
      </w:r>
      <w:r>
        <w:rPr>
          <w:rFonts w:ascii="Times New Roman"/>
          <w:b w:val="false"/>
          <w:i w:val="false"/>
          <w:color w:val="000000"/>
          <w:sz w:val="28"/>
        </w:rPr>
        <w:t>73. № 479 сайлау учаскесі</w:t>
      </w:r>
      <w:r>
        <w:br/>
      </w:r>
      <w:r>
        <w:rPr>
          <w:rFonts w:ascii="Times New Roman"/>
          <w:b w:val="false"/>
          <w:i w:val="false"/>
          <w:color w:val="000000"/>
          <w:sz w:val="28"/>
        </w:rPr>
        <w:t xml:space="preserve">
      </w:t>
      </w:r>
      <w:r>
        <w:rPr>
          <w:rFonts w:ascii="Times New Roman"/>
          <w:b w:val="false"/>
          <w:i w:val="false"/>
          <w:color w:val="000000"/>
          <w:sz w:val="28"/>
        </w:rPr>
        <w:t>Орналасқан жері: Г. Жуков көшесі, 6 үй, "Қазақстан Республикасы Ұлттық ұланының 5517 әскери бөлімі" республикалық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Шекарасы: "Қазақстан Республикасы Ұлттық ұланының 5517 әскери бөлімі" республикалық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74. № 480 сайлау учаскесi</w:t>
      </w:r>
      <w:r>
        <w:br/>
      </w:r>
      <w:r>
        <w:rPr>
          <w:rFonts w:ascii="Times New Roman"/>
          <w:b w:val="false"/>
          <w:i w:val="false"/>
          <w:color w:val="000000"/>
          <w:sz w:val="28"/>
        </w:rPr>
        <w:t xml:space="preserve">
      </w:t>
      </w:r>
      <w:r>
        <w:rPr>
          <w:rFonts w:ascii="Times New Roman"/>
          <w:b w:val="false"/>
          <w:i w:val="false"/>
          <w:color w:val="000000"/>
          <w:sz w:val="28"/>
        </w:rPr>
        <w:t>Орналасқан жері: Алматы көшесi, 109/3 үй, "№ 31 орта жалпы білім беретін мектеп"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Шекарасы: В. Чкалов көшесi бойымен Теректi көшесiнен Фабричная көшесiне дейін, Фабричная көшесiмен Жамбыл көшесiне дейін, Жамбыл көшесiмен Теректi көшесiне дейін, Теректi көшесiмен В. Чкалов көшесiне дейін.</w:t>
      </w:r>
      <w:r>
        <w:br/>
      </w:r>
      <w:r>
        <w:rPr>
          <w:rFonts w:ascii="Times New Roman"/>
          <w:b w:val="false"/>
          <w:i w:val="false"/>
          <w:color w:val="000000"/>
          <w:sz w:val="28"/>
        </w:rPr>
        <w:t xml:space="preserve">
      </w:t>
      </w:r>
      <w:r>
        <w:rPr>
          <w:rFonts w:ascii="Times New Roman"/>
          <w:b w:val="false"/>
          <w:i w:val="false"/>
          <w:color w:val="000000"/>
          <w:sz w:val="28"/>
        </w:rPr>
        <w:t>75. № 481 сайлау учаскесi</w:t>
      </w:r>
      <w:r>
        <w:br/>
      </w:r>
      <w:r>
        <w:rPr>
          <w:rFonts w:ascii="Times New Roman"/>
          <w:b w:val="false"/>
          <w:i w:val="false"/>
          <w:color w:val="000000"/>
          <w:sz w:val="28"/>
        </w:rPr>
        <w:t xml:space="preserve">
      </w:t>
      </w:r>
      <w:r>
        <w:rPr>
          <w:rFonts w:ascii="Times New Roman"/>
          <w:b w:val="false"/>
          <w:i w:val="false"/>
          <w:color w:val="000000"/>
          <w:sz w:val="28"/>
        </w:rPr>
        <w:t>Орналасқан жері: С. Датов көшесі, 13/1 үй, "СКФ Отделстрой" жауапкершілігі шектеулі серіктестігі.</w:t>
      </w:r>
      <w:r>
        <w:br/>
      </w:r>
      <w:r>
        <w:rPr>
          <w:rFonts w:ascii="Times New Roman"/>
          <w:b w:val="false"/>
          <w:i w:val="false"/>
          <w:color w:val="000000"/>
          <w:sz w:val="28"/>
        </w:rPr>
        <w:t xml:space="preserve">
      </w:t>
      </w:r>
      <w:r>
        <w:rPr>
          <w:rFonts w:ascii="Times New Roman"/>
          <w:b w:val="false"/>
          <w:i w:val="false"/>
          <w:color w:val="000000"/>
          <w:sz w:val="28"/>
        </w:rPr>
        <w:t>Шекарасы: Фабричная көшесiнен В. Чкалов көшесi бойымен Қаратөбе көшесіне дейін, Қаратөбе көшесімен Жамбыл көшесiне дейін (Қаратөбе көшесіндегі 30 үйді қосқанда), Жамбыл көшесiмен Фабричная көшесiне дейін, Фабричная көшесiмен В. Чкалов көшесiне дейін.</w:t>
      </w:r>
      <w:r>
        <w:br/>
      </w:r>
      <w:r>
        <w:rPr>
          <w:rFonts w:ascii="Times New Roman"/>
          <w:b w:val="false"/>
          <w:i w:val="false"/>
          <w:color w:val="000000"/>
          <w:sz w:val="28"/>
        </w:rPr>
        <w:t xml:space="preserve">
      </w:t>
      </w:r>
      <w:r>
        <w:rPr>
          <w:rFonts w:ascii="Times New Roman"/>
          <w:b w:val="false"/>
          <w:i w:val="false"/>
          <w:color w:val="000000"/>
          <w:sz w:val="28"/>
        </w:rPr>
        <w:t>76. № 482 сайлау учаскесi</w:t>
      </w:r>
      <w:r>
        <w:br/>
      </w:r>
      <w:r>
        <w:rPr>
          <w:rFonts w:ascii="Times New Roman"/>
          <w:b w:val="false"/>
          <w:i w:val="false"/>
          <w:color w:val="000000"/>
          <w:sz w:val="28"/>
        </w:rPr>
        <w:t xml:space="preserve">
      </w:t>
      </w:r>
      <w:r>
        <w:rPr>
          <w:rFonts w:ascii="Times New Roman"/>
          <w:b w:val="false"/>
          <w:i w:val="false"/>
          <w:color w:val="000000"/>
          <w:sz w:val="28"/>
        </w:rPr>
        <w:t>Орналасқан жері: Демократическая көшесі, 1/2 үй, "Жайық Жарығы" жауапкершілігі шектеулі серіктестігі.</w:t>
      </w:r>
      <w:r>
        <w:br/>
      </w:r>
      <w:r>
        <w:rPr>
          <w:rFonts w:ascii="Times New Roman"/>
          <w:b w:val="false"/>
          <w:i w:val="false"/>
          <w:color w:val="000000"/>
          <w:sz w:val="28"/>
        </w:rPr>
        <w:t xml:space="preserve">
      </w:t>
      </w:r>
      <w:r>
        <w:rPr>
          <w:rFonts w:ascii="Times New Roman"/>
          <w:b w:val="false"/>
          <w:i w:val="false"/>
          <w:color w:val="000000"/>
          <w:sz w:val="28"/>
        </w:rPr>
        <w:t>Шекарасы: Жамбыл көшесі бойымен Ш. Айталиев көшесінен С. Датов көшесіне дейін, С. Датов көшесімен Ю. Гагарин көшесіне дейін, Ю. Гагарин көшесімен Ш. Айталиев көшесіне дейін.</w:t>
      </w:r>
      <w:r>
        <w:br/>
      </w:r>
      <w:r>
        <w:rPr>
          <w:rFonts w:ascii="Times New Roman"/>
          <w:b w:val="false"/>
          <w:i w:val="false"/>
          <w:color w:val="000000"/>
          <w:sz w:val="28"/>
        </w:rPr>
        <w:t xml:space="preserve">
      </w:t>
      </w:r>
      <w:r>
        <w:rPr>
          <w:rFonts w:ascii="Times New Roman"/>
          <w:b w:val="false"/>
          <w:i w:val="false"/>
          <w:color w:val="000000"/>
          <w:sz w:val="28"/>
        </w:rPr>
        <w:t>77. № 483 сайлау учаскесi</w:t>
      </w:r>
      <w:r>
        <w:br/>
      </w:r>
      <w:r>
        <w:rPr>
          <w:rFonts w:ascii="Times New Roman"/>
          <w:b w:val="false"/>
          <w:i w:val="false"/>
          <w:color w:val="000000"/>
          <w:sz w:val="28"/>
        </w:rPr>
        <w:t xml:space="preserve">
      </w:t>
      </w:r>
      <w:r>
        <w:rPr>
          <w:rFonts w:ascii="Times New Roman"/>
          <w:b w:val="false"/>
          <w:i w:val="false"/>
          <w:color w:val="000000"/>
          <w:sz w:val="28"/>
        </w:rPr>
        <w:t>Орналасқан жері: Ю. Гагарин көшесі, 105/3 үй, "Батыс Қазақстан облысының әкімдігі мәдениет, мұрағаттар және құжаттама басқармасының жастар шығармашылығы орталығы" Мемлекеттік Коммуналдық Қазыналық Кәсіпорны.</w:t>
      </w:r>
      <w:r>
        <w:br/>
      </w:r>
      <w:r>
        <w:rPr>
          <w:rFonts w:ascii="Times New Roman"/>
          <w:b w:val="false"/>
          <w:i w:val="false"/>
          <w:color w:val="000000"/>
          <w:sz w:val="28"/>
        </w:rPr>
        <w:t xml:space="preserve">
      </w:t>
      </w:r>
      <w:r>
        <w:rPr>
          <w:rFonts w:ascii="Times New Roman"/>
          <w:b w:val="false"/>
          <w:i w:val="false"/>
          <w:color w:val="000000"/>
          <w:sz w:val="28"/>
        </w:rPr>
        <w:t>Шекарасы: Жамбыл көшесі бойымен С. Датов көшесінен Ружейников көшесіне дейін, Ружейников көшесімен Ю. Гагарин көшесіне дейін (Ружейникова көшесіндегі 9 тұрғын үйді қоспағанда), Ю. Гагарин көшесімен С. Датов көшесіне дейін, С. Датов көшесімен Жамбыл көшесіне дейін.</w:t>
      </w:r>
      <w:r>
        <w:br/>
      </w:r>
      <w:r>
        <w:rPr>
          <w:rFonts w:ascii="Times New Roman"/>
          <w:b w:val="false"/>
          <w:i w:val="false"/>
          <w:color w:val="000000"/>
          <w:sz w:val="28"/>
        </w:rPr>
        <w:t xml:space="preserve">
      </w:t>
      </w:r>
      <w:r>
        <w:rPr>
          <w:rFonts w:ascii="Times New Roman"/>
          <w:b w:val="false"/>
          <w:i w:val="false"/>
          <w:color w:val="000000"/>
          <w:sz w:val="28"/>
        </w:rPr>
        <w:t>78. № 484 сайлау учаскесі</w:t>
      </w:r>
      <w:r>
        <w:br/>
      </w:r>
      <w:r>
        <w:rPr>
          <w:rFonts w:ascii="Times New Roman"/>
          <w:b w:val="false"/>
          <w:i w:val="false"/>
          <w:color w:val="000000"/>
          <w:sz w:val="28"/>
        </w:rPr>
        <w:t xml:space="preserve">
      </w:t>
      </w:r>
      <w:r>
        <w:rPr>
          <w:rFonts w:ascii="Times New Roman"/>
          <w:b w:val="false"/>
          <w:i w:val="false"/>
          <w:color w:val="000000"/>
          <w:sz w:val="28"/>
        </w:rPr>
        <w:t>Орналасқан жері: Алматинская көшесi, 58 үй, Батыс Қазақстан облысының әкімдігі денсаулық сақтау басқармасының шаруашылық жүргізу құқығындағы "Облыстық онкологиялық диспансері" мемлекеттік коммуналдық кәсіпорны.</w:t>
      </w:r>
      <w:r>
        <w:br/>
      </w:r>
      <w:r>
        <w:rPr>
          <w:rFonts w:ascii="Times New Roman"/>
          <w:b w:val="false"/>
          <w:i w:val="false"/>
          <w:color w:val="000000"/>
          <w:sz w:val="28"/>
        </w:rPr>
        <w:t xml:space="preserve">
      </w:t>
      </w:r>
      <w:r>
        <w:rPr>
          <w:rFonts w:ascii="Times New Roman"/>
          <w:b w:val="false"/>
          <w:i w:val="false"/>
          <w:color w:val="000000"/>
          <w:sz w:val="28"/>
        </w:rPr>
        <w:t>Шекарасы: Батыс Қазақстан облысының әкімдігі денсаулық сақтау басқармасының шаруашылық жүргізу құқығындағы "Облыстық онкологиялық диспансер" мемлекеттік коммуналдық кәсіпорны.</w:t>
      </w:r>
      <w:r>
        <w:br/>
      </w:r>
      <w:r>
        <w:rPr>
          <w:rFonts w:ascii="Times New Roman"/>
          <w:b w:val="false"/>
          <w:i w:val="false"/>
          <w:color w:val="000000"/>
          <w:sz w:val="28"/>
        </w:rPr>
        <w:t xml:space="preserve">
      </w:t>
      </w:r>
      <w:r>
        <w:rPr>
          <w:rFonts w:ascii="Times New Roman"/>
          <w:b w:val="false"/>
          <w:i w:val="false"/>
          <w:color w:val="000000"/>
          <w:sz w:val="28"/>
        </w:rPr>
        <w:t>79. № 485 сайлау учаскесі</w:t>
      </w:r>
      <w:r>
        <w:br/>
      </w:r>
      <w:r>
        <w:rPr>
          <w:rFonts w:ascii="Times New Roman"/>
          <w:b w:val="false"/>
          <w:i w:val="false"/>
          <w:color w:val="000000"/>
          <w:sz w:val="28"/>
        </w:rPr>
        <w:t xml:space="preserve">
      </w:t>
      </w:r>
      <w:r>
        <w:rPr>
          <w:rFonts w:ascii="Times New Roman"/>
          <w:b w:val="false"/>
          <w:i w:val="false"/>
          <w:color w:val="000000"/>
          <w:sz w:val="28"/>
        </w:rPr>
        <w:t>Орналасқан жері: Алматинская көшесi, 60 үй, Батыс Қазақстан облысының әкімдігі денсаулық сақтау басқармасының шаруашылық жүргізу құқығындағы "Қалалық перзентхана" мемлекеттік коммуналдық кәсіпорны.</w:t>
      </w:r>
      <w:r>
        <w:br/>
      </w:r>
      <w:r>
        <w:rPr>
          <w:rFonts w:ascii="Times New Roman"/>
          <w:b w:val="false"/>
          <w:i w:val="false"/>
          <w:color w:val="000000"/>
          <w:sz w:val="28"/>
        </w:rPr>
        <w:t xml:space="preserve">
      </w:t>
      </w:r>
      <w:r>
        <w:rPr>
          <w:rFonts w:ascii="Times New Roman"/>
          <w:b w:val="false"/>
          <w:i w:val="false"/>
          <w:color w:val="000000"/>
          <w:sz w:val="28"/>
        </w:rPr>
        <w:t>Шекарасы: Батыс Қазақстан облысының әкімдігі денсаулық сақтау басқармасының шаруашылық жүргізу құқығындағы "Қалалық перзентхана" мемлекеттік коммуналдық кәсіпорны.</w:t>
      </w:r>
      <w:r>
        <w:br/>
      </w:r>
      <w:r>
        <w:rPr>
          <w:rFonts w:ascii="Times New Roman"/>
          <w:b w:val="false"/>
          <w:i w:val="false"/>
          <w:color w:val="000000"/>
          <w:sz w:val="28"/>
        </w:rPr>
        <w:t xml:space="preserve">
      </w:t>
      </w:r>
      <w:r>
        <w:rPr>
          <w:rFonts w:ascii="Times New Roman"/>
          <w:b w:val="false"/>
          <w:i w:val="false"/>
          <w:color w:val="000000"/>
          <w:sz w:val="28"/>
        </w:rPr>
        <w:t>80. № 486 сайлау учаскесi</w:t>
      </w:r>
      <w:r>
        <w:br/>
      </w:r>
      <w:r>
        <w:rPr>
          <w:rFonts w:ascii="Times New Roman"/>
          <w:b w:val="false"/>
          <w:i w:val="false"/>
          <w:color w:val="000000"/>
          <w:sz w:val="28"/>
        </w:rPr>
        <w:t xml:space="preserve">
      </w:t>
      </w:r>
      <w:r>
        <w:rPr>
          <w:rFonts w:ascii="Times New Roman"/>
          <w:b w:val="false"/>
          <w:i w:val="false"/>
          <w:color w:val="000000"/>
          <w:sz w:val="28"/>
        </w:rPr>
        <w:t>Орналасқан жері: Ю. Гагарин көшесi, 3 үй, "№ 22 орта жалпы білім беретін мектеп"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 xml:space="preserve">Шекарасы: В. Чкалов көшесi бойымен Жымпиты көшесiнен Теректi көшесiне дейін, Теректi көшесiмен Жамбыл көшесiне дейін, Жамбыл көшесiмен Ш. Айталиев көшесiне дейін, Ш. Айталиев көшесiмен Ю. Гагарин көшесiне дейін, Ю. Гагарин көшесiмен және одан әрi 3-Строительный переулок көшесі бойымен Жайық өзенiне дейін, Жайық өзенi бойымен және одан әрi оның жайылмасымен көшесiмен Набережная Старица көшесiне дейін, Набережная Старица көшесімен Жымпиты көшесіне дейін, Жымпиты көшесінен В. Чкалов көшесіне дейін. </w:t>
      </w:r>
      <w:r>
        <w:br/>
      </w:r>
      <w:r>
        <w:rPr>
          <w:rFonts w:ascii="Times New Roman"/>
          <w:b w:val="false"/>
          <w:i w:val="false"/>
          <w:color w:val="000000"/>
          <w:sz w:val="28"/>
        </w:rPr>
        <w:t xml:space="preserve">
      </w:t>
      </w:r>
      <w:r>
        <w:rPr>
          <w:rFonts w:ascii="Times New Roman"/>
          <w:b w:val="false"/>
          <w:i w:val="false"/>
          <w:color w:val="000000"/>
          <w:sz w:val="28"/>
        </w:rPr>
        <w:t>81. № 487 сайлау учаскесi</w:t>
      </w:r>
      <w:r>
        <w:br/>
      </w:r>
      <w:r>
        <w:rPr>
          <w:rFonts w:ascii="Times New Roman"/>
          <w:b w:val="false"/>
          <w:i w:val="false"/>
          <w:color w:val="000000"/>
          <w:sz w:val="28"/>
        </w:rPr>
        <w:t xml:space="preserve">
      </w:t>
      </w:r>
      <w:r>
        <w:rPr>
          <w:rFonts w:ascii="Times New Roman"/>
          <w:b w:val="false"/>
          <w:i w:val="false"/>
          <w:color w:val="000000"/>
          <w:sz w:val="28"/>
        </w:rPr>
        <w:t>Орналасқан жері: Жданов көшесi, 48 үй, "№ 32 орта жалпы білім беретін мектеп"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Шекарасы: Ю. Гагарин көшесi бойымен Шалқар көшесiнен Бухарская көшесiне дейін, Бухарская көшесiмен Жданов көшесіне дейін, Жданов көшесінен Лесозащитная көшесіне дейін (Бухарская, Вишневая, Колхозная, Мангышлакская, Туркестанская көшелеріндегі тұрғын үйлерді қоспағанда), Лесозащитная көшесімен Орал өзені жайылмасына дейін, Орал өзенi жайылмасымен Жданов көшесіне дейін, Жданов көшесімен Шалқар көшесіне дейін (Жданов көшесіндегі 46 үйді қоспағанда), Шалқар көшесімен Ю. Гагарин көшесiне дейін. "Орал" халықаралық әуежайы" жауапкершілігі шектеулі серіктестігінің жатақханасы.</w:t>
      </w:r>
      <w:r>
        <w:br/>
      </w:r>
      <w:r>
        <w:rPr>
          <w:rFonts w:ascii="Times New Roman"/>
          <w:b w:val="false"/>
          <w:i w:val="false"/>
          <w:color w:val="000000"/>
          <w:sz w:val="28"/>
        </w:rPr>
        <w:t xml:space="preserve">
      </w:t>
      </w:r>
      <w:r>
        <w:rPr>
          <w:rFonts w:ascii="Times New Roman"/>
          <w:b w:val="false"/>
          <w:i w:val="false"/>
          <w:color w:val="000000"/>
          <w:sz w:val="28"/>
        </w:rPr>
        <w:t>82. № 488 сайлау учаскесi</w:t>
      </w:r>
      <w:r>
        <w:br/>
      </w:r>
      <w:r>
        <w:rPr>
          <w:rFonts w:ascii="Times New Roman"/>
          <w:b w:val="false"/>
          <w:i w:val="false"/>
          <w:color w:val="000000"/>
          <w:sz w:val="28"/>
        </w:rPr>
        <w:t xml:space="preserve">
      </w:t>
      </w:r>
      <w:r>
        <w:rPr>
          <w:rFonts w:ascii="Times New Roman"/>
          <w:b w:val="false"/>
          <w:i w:val="false"/>
          <w:color w:val="000000"/>
          <w:sz w:val="28"/>
        </w:rPr>
        <w:t>Орналасқан жері: Еткомбинат көшесі, "№ 33 орта жалпы білім беретін мектебі"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Шекарасы: Ю. Гагарин көшесі бойымен Лесозащитная көшесінен Еткомбинат көшесіне дейін, Еткомбинат көшесімен және одан әрі Орал өзені жайылмасына дейін Орал өзені жайылмасымен Лесозащитная көшесіне дейін, Лесозащитная көшесімен Ю. Гагарин көшесіне дейін. "Речник" баугерлік серіктестігінің саяжай үйлері.</w:t>
      </w:r>
      <w:r>
        <w:br/>
      </w:r>
      <w:r>
        <w:rPr>
          <w:rFonts w:ascii="Times New Roman"/>
          <w:b w:val="false"/>
          <w:i w:val="false"/>
          <w:color w:val="000000"/>
          <w:sz w:val="28"/>
        </w:rPr>
        <w:t xml:space="preserve">
      </w:t>
      </w:r>
      <w:r>
        <w:rPr>
          <w:rFonts w:ascii="Times New Roman"/>
          <w:b w:val="false"/>
          <w:i w:val="false"/>
          <w:color w:val="000000"/>
          <w:sz w:val="28"/>
        </w:rPr>
        <w:t>83. № 489 сайлау учаскесi</w:t>
      </w:r>
      <w:r>
        <w:br/>
      </w:r>
      <w:r>
        <w:rPr>
          <w:rFonts w:ascii="Times New Roman"/>
          <w:b w:val="false"/>
          <w:i w:val="false"/>
          <w:color w:val="000000"/>
          <w:sz w:val="28"/>
        </w:rPr>
        <w:t xml:space="preserve">
      </w:t>
      </w:r>
      <w:r>
        <w:rPr>
          <w:rFonts w:ascii="Times New Roman"/>
          <w:b w:val="false"/>
          <w:i w:val="false"/>
          <w:color w:val="000000"/>
          <w:sz w:val="28"/>
        </w:rPr>
        <w:t>Орналасқан жері: Ю. Гагарин көшесi, 29 үй, "ҚазТрансГазАймақ" акционерлік қоғамының Батыс Қазақстан өндірістік филиалы".</w:t>
      </w:r>
      <w:r>
        <w:br/>
      </w:r>
      <w:r>
        <w:rPr>
          <w:rFonts w:ascii="Times New Roman"/>
          <w:b w:val="false"/>
          <w:i w:val="false"/>
          <w:color w:val="000000"/>
          <w:sz w:val="28"/>
        </w:rPr>
        <w:t xml:space="preserve">
      </w:t>
      </w:r>
      <w:r>
        <w:rPr>
          <w:rFonts w:ascii="Times New Roman"/>
          <w:b w:val="false"/>
          <w:i w:val="false"/>
          <w:color w:val="000000"/>
          <w:sz w:val="28"/>
        </w:rPr>
        <w:t>Шекарасы: Шалқар көшесі бойымен Ю. Гагарин көшесiнен Жданов көшесiне дейін, Жданов көшесінен С. Датов көшесіне дейін (Жданов көшесіндегі 46 үйді қосқанда), С. Датов көшесімен 3-Строительный переулок көшесіне дейін, 3-Строительный переулок көшесімен Ю. Гагарин көшесіне дейін, Ю. Гагарин көшесімен Шалқар көшесiне дейін. 1, 2, 3 саяжай аумағындағы баугерлік серіктестерінің саяжай үйлері.</w:t>
      </w:r>
      <w:r>
        <w:br/>
      </w:r>
      <w:r>
        <w:rPr>
          <w:rFonts w:ascii="Times New Roman"/>
          <w:b w:val="false"/>
          <w:i w:val="false"/>
          <w:color w:val="000000"/>
          <w:sz w:val="28"/>
        </w:rPr>
        <w:t xml:space="preserve">
      </w:t>
      </w:r>
      <w:r>
        <w:rPr>
          <w:rFonts w:ascii="Times New Roman"/>
          <w:b w:val="false"/>
          <w:i w:val="false"/>
          <w:color w:val="000000"/>
          <w:sz w:val="28"/>
        </w:rPr>
        <w:t>84. № 490 сайлау учаскесi</w:t>
      </w:r>
      <w:r>
        <w:br/>
      </w:r>
      <w:r>
        <w:rPr>
          <w:rFonts w:ascii="Times New Roman"/>
          <w:b w:val="false"/>
          <w:i w:val="false"/>
          <w:color w:val="000000"/>
          <w:sz w:val="28"/>
        </w:rPr>
        <w:t xml:space="preserve">
      </w:t>
      </w:r>
      <w:r>
        <w:rPr>
          <w:rFonts w:ascii="Times New Roman"/>
          <w:b w:val="false"/>
          <w:i w:val="false"/>
          <w:color w:val="000000"/>
          <w:sz w:val="28"/>
        </w:rPr>
        <w:t>Орналасқан жері: Шыңғырлау көшесі, 7 "А" үй, "Ж. Молдағалиев атындағы № 2 орта жалпы білім беретін мектеп"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Шекарасы: Иманов көшесі бойымен Ружейников көшесінен Лесозащитная көшесіне дейін, Лесозащитная көшесімен Жданов көшесіне дейін, Жданов көшесімен Бухарская көшесіне дейін, Бухарская көшесімен Ю. Гагарин көшесіне дейін, Ю. Гагарин көшесімен Ружейников көшесіне дейін, Ружейников көшесімен Иманов көшесіне дейін (Ружейникова көшесіндегі 9 үйді қосқанда). "Венера" баугерлік серіктестігінің саяжай үйлері.</w:t>
      </w:r>
      <w:r>
        <w:br/>
      </w:r>
      <w:r>
        <w:rPr>
          <w:rFonts w:ascii="Times New Roman"/>
          <w:b w:val="false"/>
          <w:i w:val="false"/>
          <w:color w:val="000000"/>
          <w:sz w:val="28"/>
        </w:rPr>
        <w:t xml:space="preserve">
      </w:t>
      </w:r>
      <w:r>
        <w:rPr>
          <w:rFonts w:ascii="Times New Roman"/>
          <w:b w:val="false"/>
          <w:i w:val="false"/>
          <w:color w:val="000000"/>
          <w:sz w:val="28"/>
        </w:rPr>
        <w:t>85. № 491 сайлау учаскесi</w:t>
      </w:r>
      <w:r>
        <w:br/>
      </w:r>
      <w:r>
        <w:rPr>
          <w:rFonts w:ascii="Times New Roman"/>
          <w:b w:val="false"/>
          <w:i w:val="false"/>
          <w:color w:val="000000"/>
          <w:sz w:val="28"/>
        </w:rPr>
        <w:t xml:space="preserve">
      </w:t>
      </w:r>
      <w:r>
        <w:rPr>
          <w:rFonts w:ascii="Times New Roman"/>
          <w:b w:val="false"/>
          <w:i w:val="false"/>
          <w:color w:val="000000"/>
          <w:sz w:val="28"/>
        </w:rPr>
        <w:t>Орналасқан жері: А. Иманов көшесі, 39 үй, Батыс Қазақстан облысының әкімдігі білім басқармасының "А. Иманов атындағы жол-көлік колледжі" мемлекеттік коммуналдық қазыналық кәсіпорны.</w:t>
      </w:r>
      <w:r>
        <w:br/>
      </w:r>
      <w:r>
        <w:rPr>
          <w:rFonts w:ascii="Times New Roman"/>
          <w:b w:val="false"/>
          <w:i w:val="false"/>
          <w:color w:val="000000"/>
          <w:sz w:val="28"/>
        </w:rPr>
        <w:t xml:space="preserve">
      </w:t>
      </w:r>
      <w:r>
        <w:rPr>
          <w:rFonts w:ascii="Times New Roman"/>
          <w:b w:val="false"/>
          <w:i w:val="false"/>
          <w:color w:val="000000"/>
          <w:sz w:val="28"/>
        </w:rPr>
        <w:t>Шекарасы: В. Чкалов көшесі бойымен Қаратөбе көшесінен Жайық өзені жайылмасына дейін, Жайық өзені жайылмасымен Ақтөбе көшесіне дейін, Ақтөбе көшесімен Лесозащитная көшесіне дейін, Лесозащитная көшесімен Иманов көшесіне дейін, Иманов көшесімен Ружейников көшесіне дейін, Ружейников көшесімен Жамбыл көшесіне дейін, Жамбыл көшесімен Қаратөбе көшесіне дейін, Қаратөбе көшесімен В. Чкалов көшесіне дейін (Қаратөбе көшесіндегі 30 үйді қоспағанда).</w:t>
      </w:r>
      <w:r>
        <w:br/>
      </w:r>
      <w:r>
        <w:rPr>
          <w:rFonts w:ascii="Times New Roman"/>
          <w:b w:val="false"/>
          <w:i w:val="false"/>
          <w:color w:val="000000"/>
          <w:sz w:val="28"/>
        </w:rPr>
        <w:t xml:space="preserve">
      </w:t>
      </w:r>
      <w:r>
        <w:rPr>
          <w:rFonts w:ascii="Times New Roman"/>
          <w:b w:val="false"/>
          <w:i w:val="false"/>
          <w:color w:val="000000"/>
          <w:sz w:val="28"/>
        </w:rPr>
        <w:t>86. № 492 сайлау учаскесi</w:t>
      </w:r>
      <w:r>
        <w:br/>
      </w:r>
      <w:r>
        <w:rPr>
          <w:rFonts w:ascii="Times New Roman"/>
          <w:b w:val="false"/>
          <w:i w:val="false"/>
          <w:color w:val="000000"/>
          <w:sz w:val="28"/>
        </w:rPr>
        <w:t xml:space="preserve">
      </w:t>
      </w:r>
      <w:r>
        <w:rPr>
          <w:rFonts w:ascii="Times New Roman"/>
          <w:b w:val="false"/>
          <w:i w:val="false"/>
          <w:color w:val="000000"/>
          <w:sz w:val="28"/>
        </w:rPr>
        <w:t>Орналасқан жері: 4 шағын аудан, 22 үй, "№ 24 орта жалпы білім беретін мектеп"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Шекарасы: 4 шағын аудан 2, 9, 12, 13, 14, 19, 20, 25, 26, 26/1, 26/2, 27, 30, 31, 32, 34, 38, 39 тұрғын үйлер. 5 километр көшесіндегі 1, 2 үйлер.</w:t>
      </w:r>
      <w:r>
        <w:br/>
      </w:r>
      <w:r>
        <w:rPr>
          <w:rFonts w:ascii="Times New Roman"/>
          <w:b w:val="false"/>
          <w:i w:val="false"/>
          <w:color w:val="000000"/>
          <w:sz w:val="28"/>
        </w:rPr>
        <w:t xml:space="preserve">
      </w:t>
      </w:r>
      <w:r>
        <w:rPr>
          <w:rFonts w:ascii="Times New Roman"/>
          <w:b w:val="false"/>
          <w:i w:val="false"/>
          <w:color w:val="000000"/>
          <w:sz w:val="28"/>
        </w:rPr>
        <w:t>87. № 493 сайлау учаскесi</w:t>
      </w:r>
      <w:r>
        <w:br/>
      </w:r>
      <w:r>
        <w:rPr>
          <w:rFonts w:ascii="Times New Roman"/>
          <w:b w:val="false"/>
          <w:i w:val="false"/>
          <w:color w:val="000000"/>
          <w:sz w:val="28"/>
        </w:rPr>
        <w:t xml:space="preserve">
      </w:t>
      </w:r>
      <w:r>
        <w:rPr>
          <w:rFonts w:ascii="Times New Roman"/>
          <w:b w:val="false"/>
          <w:i w:val="false"/>
          <w:color w:val="000000"/>
          <w:sz w:val="28"/>
        </w:rPr>
        <w:t>Орналасқан жері: Желаев кенті, "№ 14 орта жалпы білім беретін мектеп"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Шекарасы: Желаев кенті аумағының шығыс және оңтүстiк шекарасы бойымен "Орал-Кирсанов" автокөлiк жолынан Ружейников көшесіне дейін, Ружейников көшесімен "Орал-Кирсанов" автокөлiк жолына дейін, "Орал-Кирсанов" автокөлiк жолымен Желаев кенті аумағының шығыс шекарасына дейін.</w:t>
      </w:r>
      <w:r>
        <w:br/>
      </w:r>
      <w:r>
        <w:rPr>
          <w:rFonts w:ascii="Times New Roman"/>
          <w:b w:val="false"/>
          <w:i w:val="false"/>
          <w:color w:val="000000"/>
          <w:sz w:val="28"/>
        </w:rPr>
        <w:t xml:space="preserve">
      </w:t>
      </w:r>
      <w:r>
        <w:rPr>
          <w:rFonts w:ascii="Times New Roman"/>
          <w:b w:val="false"/>
          <w:i w:val="false"/>
          <w:color w:val="000000"/>
          <w:sz w:val="28"/>
        </w:rPr>
        <w:t>88. № 494 сайлау учаскесі</w:t>
      </w:r>
      <w:r>
        <w:br/>
      </w:r>
      <w:r>
        <w:rPr>
          <w:rFonts w:ascii="Times New Roman"/>
          <w:b w:val="false"/>
          <w:i w:val="false"/>
          <w:color w:val="000000"/>
          <w:sz w:val="28"/>
        </w:rPr>
        <w:t xml:space="preserve">
      </w:t>
      </w:r>
      <w:r>
        <w:rPr>
          <w:rFonts w:ascii="Times New Roman"/>
          <w:b w:val="false"/>
          <w:i w:val="false"/>
          <w:color w:val="000000"/>
          <w:sz w:val="28"/>
        </w:rPr>
        <w:t>Орналасқан жері: Сады көшесi, 28 үй, "Қарттар мен мүгедектерге арналған жалпы үлгідегі Орал медициналық әлеуметтік мекемесі"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Шекарасы: "Қарттар мен мүгедектерге арналған жалпы үлгідегі Орал медициналық әлеуметтік мекемесі" мемлекеттік мекемесінің аумағы.</w:t>
      </w:r>
      <w:r>
        <w:br/>
      </w:r>
      <w:r>
        <w:rPr>
          <w:rFonts w:ascii="Times New Roman"/>
          <w:b w:val="false"/>
          <w:i w:val="false"/>
          <w:color w:val="000000"/>
          <w:sz w:val="28"/>
        </w:rPr>
        <w:t xml:space="preserve">
      </w:t>
      </w:r>
      <w:r>
        <w:rPr>
          <w:rFonts w:ascii="Times New Roman"/>
          <w:b w:val="false"/>
          <w:i w:val="false"/>
          <w:color w:val="000000"/>
          <w:sz w:val="28"/>
        </w:rPr>
        <w:t>89. № 495 сайлау учаскесi</w:t>
      </w:r>
      <w:r>
        <w:br/>
      </w:r>
      <w:r>
        <w:rPr>
          <w:rFonts w:ascii="Times New Roman"/>
          <w:b w:val="false"/>
          <w:i w:val="false"/>
          <w:color w:val="000000"/>
          <w:sz w:val="28"/>
        </w:rPr>
        <w:t xml:space="preserve">
      </w:t>
      </w:r>
      <w:r>
        <w:rPr>
          <w:rFonts w:ascii="Times New Roman"/>
          <w:b w:val="false"/>
          <w:i w:val="false"/>
          <w:color w:val="000000"/>
          <w:sz w:val="28"/>
        </w:rPr>
        <w:t>Орналасқан жері: Е. Орақбаев көшесі, 37 үй, "№ 23 орта жалпы білім беретін мектеп"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Шекарасы: Л. Мирзоян көшесi бойымен "Орал-Саратов" темiр жол желiсiнен Производственная көшесiне дейін, Производственная көшесiмен С. Тюленин көшесiне дейін (Производственная көшесіндегі 3 үйді қоспағанда), С. Тюленин көшесiмен Абылхаир хан даңғылына дейін, Абылхаир хан даңғылымен Циолковский көшесiне дейін, Циолковский көшесiмен "Орал-Саратов" темір жол желісіне дейін, "Орал-Саратов" темiр жол желiсiмен Л. Мирзоян көшесiне дейін.</w:t>
      </w:r>
      <w:r>
        <w:br/>
      </w:r>
      <w:r>
        <w:rPr>
          <w:rFonts w:ascii="Times New Roman"/>
          <w:b w:val="false"/>
          <w:i w:val="false"/>
          <w:color w:val="000000"/>
          <w:sz w:val="28"/>
        </w:rPr>
        <w:t xml:space="preserve">
      </w:t>
      </w:r>
      <w:r>
        <w:rPr>
          <w:rFonts w:ascii="Times New Roman"/>
          <w:b w:val="false"/>
          <w:i w:val="false"/>
          <w:color w:val="000000"/>
          <w:sz w:val="28"/>
        </w:rPr>
        <w:t>90. № 496 сайлау учаскесi</w:t>
      </w:r>
      <w:r>
        <w:br/>
      </w:r>
      <w:r>
        <w:rPr>
          <w:rFonts w:ascii="Times New Roman"/>
          <w:b w:val="false"/>
          <w:i w:val="false"/>
          <w:color w:val="000000"/>
          <w:sz w:val="28"/>
        </w:rPr>
        <w:t xml:space="preserve">
      </w:t>
      </w:r>
      <w:r>
        <w:rPr>
          <w:rFonts w:ascii="Times New Roman"/>
          <w:b w:val="false"/>
          <w:i w:val="false"/>
          <w:color w:val="000000"/>
          <w:sz w:val="28"/>
        </w:rPr>
        <w:t>Орналасқан жері: Циолковский көшесi, 2Б үй, Батыс Қазақстан облысының әкімдігі білім басқармасының "Орал "Сервис" технологиялық колледжі" мемлекеттік коммуналдық қазыналық кәсіпорны.</w:t>
      </w:r>
      <w:r>
        <w:br/>
      </w:r>
      <w:r>
        <w:rPr>
          <w:rFonts w:ascii="Times New Roman"/>
          <w:b w:val="false"/>
          <w:i w:val="false"/>
          <w:color w:val="000000"/>
          <w:sz w:val="28"/>
        </w:rPr>
        <w:t xml:space="preserve">
      </w:t>
      </w:r>
      <w:r>
        <w:rPr>
          <w:rFonts w:ascii="Times New Roman"/>
          <w:b w:val="false"/>
          <w:i w:val="false"/>
          <w:color w:val="000000"/>
          <w:sz w:val="28"/>
        </w:rPr>
        <w:t>Шекарасы: "Северо-Восток" шағын ауданындағы 15, 15/1, 15/2, 27, 29, 33, 34, 35, 35/1, 36, 37, 38, 39, 40, 41, 46, 46/1 тұрғын үйлер. Циолковский көшесiндегi 2, Абылхаир хан даңғылындағы 74, 74/1, Старый аэропорт көшесiндегi 1, 2, 3, 4, 5 тұрғын үйлер.</w:t>
      </w:r>
      <w:r>
        <w:br/>
      </w:r>
      <w:r>
        <w:rPr>
          <w:rFonts w:ascii="Times New Roman"/>
          <w:b w:val="false"/>
          <w:i w:val="false"/>
          <w:color w:val="000000"/>
          <w:sz w:val="28"/>
        </w:rPr>
        <w:t xml:space="preserve">
      </w:t>
      </w:r>
      <w:r>
        <w:rPr>
          <w:rFonts w:ascii="Times New Roman"/>
          <w:b w:val="false"/>
          <w:i w:val="false"/>
          <w:color w:val="000000"/>
          <w:sz w:val="28"/>
        </w:rPr>
        <w:t>91. № 497 сайлау учаскесi</w:t>
      </w:r>
      <w:r>
        <w:br/>
      </w:r>
      <w:r>
        <w:rPr>
          <w:rFonts w:ascii="Times New Roman"/>
          <w:b w:val="false"/>
          <w:i w:val="false"/>
          <w:color w:val="000000"/>
          <w:sz w:val="28"/>
        </w:rPr>
        <w:t xml:space="preserve">
      </w:t>
      </w:r>
      <w:r>
        <w:rPr>
          <w:rFonts w:ascii="Times New Roman"/>
          <w:b w:val="false"/>
          <w:i w:val="false"/>
          <w:color w:val="000000"/>
          <w:sz w:val="28"/>
        </w:rPr>
        <w:t>Орналасқан жері: "Северо-Восток 2" шағын ауданы, 29 үй, "Орал қаласының білім беру бөлімінің Асан Тайманов атындағы № 34 мектеп-гимназиясы"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Шекарасы: "Северо-Восток" шағын ауданындағы 9, 13, 17, 19, 20, 21, 23, 28, 29/1, 32, 42 тұрғын үйлер, Магистральная көшесiндегi 1, Циолковский көшесiндегi 2/1 тұрғын үйлері.</w:t>
      </w:r>
      <w:r>
        <w:br/>
      </w:r>
      <w:r>
        <w:rPr>
          <w:rFonts w:ascii="Times New Roman"/>
          <w:b w:val="false"/>
          <w:i w:val="false"/>
          <w:color w:val="000000"/>
          <w:sz w:val="28"/>
        </w:rPr>
        <w:t xml:space="preserve">
      </w:t>
      </w:r>
      <w:r>
        <w:rPr>
          <w:rFonts w:ascii="Times New Roman"/>
          <w:b w:val="false"/>
          <w:i w:val="false"/>
          <w:color w:val="000000"/>
          <w:sz w:val="28"/>
        </w:rPr>
        <w:t>92. № 498 сайлау учаскесі</w:t>
      </w:r>
      <w:r>
        <w:br/>
      </w:r>
      <w:r>
        <w:rPr>
          <w:rFonts w:ascii="Times New Roman"/>
          <w:b w:val="false"/>
          <w:i w:val="false"/>
          <w:color w:val="000000"/>
          <w:sz w:val="28"/>
        </w:rPr>
        <w:t xml:space="preserve">
      </w:t>
      </w:r>
      <w:r>
        <w:rPr>
          <w:rFonts w:ascii="Times New Roman"/>
          <w:b w:val="false"/>
          <w:i w:val="false"/>
          <w:color w:val="000000"/>
          <w:sz w:val="28"/>
        </w:rPr>
        <w:t>Орналасқан жері: С. Тюленина көшесі, 51 үй, Батыс Қазақстан облысының әкімдігі денсаулық сақтау басқармасының "Облыстық туберкулезге қарсы диспансері" шаруашылық жүргізу құқығындағы мемлекеттік коммуналдық кәсіпорны.</w:t>
      </w:r>
      <w:r>
        <w:br/>
      </w:r>
      <w:r>
        <w:rPr>
          <w:rFonts w:ascii="Times New Roman"/>
          <w:b w:val="false"/>
          <w:i w:val="false"/>
          <w:color w:val="000000"/>
          <w:sz w:val="28"/>
        </w:rPr>
        <w:t xml:space="preserve">
      </w:t>
      </w:r>
      <w:r>
        <w:rPr>
          <w:rFonts w:ascii="Times New Roman"/>
          <w:b w:val="false"/>
          <w:i w:val="false"/>
          <w:color w:val="000000"/>
          <w:sz w:val="28"/>
        </w:rPr>
        <w:t>Шекарасы: Батыс Қазақстан облысының әкімдігі денсаулық сақтау басқармасының "Облыстық туберкулезге қарсы диспансері" шаруашылық жүргізу құқығындағы мемлекеттік коммуналдық кәсіпорны.</w:t>
      </w:r>
      <w:r>
        <w:br/>
      </w:r>
      <w:r>
        <w:rPr>
          <w:rFonts w:ascii="Times New Roman"/>
          <w:b w:val="false"/>
          <w:i w:val="false"/>
          <w:color w:val="000000"/>
          <w:sz w:val="28"/>
        </w:rPr>
        <w:t xml:space="preserve">
      </w:t>
      </w:r>
      <w:r>
        <w:rPr>
          <w:rFonts w:ascii="Times New Roman"/>
          <w:b w:val="false"/>
          <w:i w:val="false"/>
          <w:color w:val="000000"/>
          <w:sz w:val="28"/>
        </w:rPr>
        <w:t>93. № 499 сайлау учаскесi</w:t>
      </w:r>
      <w:r>
        <w:br/>
      </w:r>
      <w:r>
        <w:rPr>
          <w:rFonts w:ascii="Times New Roman"/>
          <w:b w:val="false"/>
          <w:i w:val="false"/>
          <w:color w:val="000000"/>
          <w:sz w:val="28"/>
        </w:rPr>
        <w:t xml:space="preserve">
      </w:t>
      </w:r>
      <w:r>
        <w:rPr>
          <w:rFonts w:ascii="Times New Roman"/>
          <w:b w:val="false"/>
          <w:i w:val="false"/>
          <w:color w:val="000000"/>
          <w:sz w:val="28"/>
        </w:rPr>
        <w:t>Орналасқан жері: 4 шағын аудан, 15/1 үй, "№ 41 жаратылыстану–математика бағытындағы мектеп-лицей"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Шекарасы: 4 шағын аудандағы 3, 3/1, 4, 4 "а", 5, 6, 7, 8, 10, 10 "а", 11, 15, 16, 17, 18 тұрғын үйлер.</w:t>
      </w:r>
      <w:r>
        <w:br/>
      </w:r>
      <w:r>
        <w:rPr>
          <w:rFonts w:ascii="Times New Roman"/>
          <w:b w:val="false"/>
          <w:i w:val="false"/>
          <w:color w:val="000000"/>
          <w:sz w:val="28"/>
        </w:rPr>
        <w:t xml:space="preserve">
      </w:t>
      </w:r>
      <w:r>
        <w:rPr>
          <w:rFonts w:ascii="Times New Roman"/>
          <w:b w:val="false"/>
          <w:i w:val="false"/>
          <w:color w:val="000000"/>
          <w:sz w:val="28"/>
        </w:rPr>
        <w:t>94. № 500 сайлау учаскесi</w:t>
      </w:r>
      <w:r>
        <w:br/>
      </w:r>
      <w:r>
        <w:rPr>
          <w:rFonts w:ascii="Times New Roman"/>
          <w:b w:val="false"/>
          <w:i w:val="false"/>
          <w:color w:val="000000"/>
          <w:sz w:val="28"/>
        </w:rPr>
        <w:t xml:space="preserve">
      </w:t>
      </w:r>
      <w:r>
        <w:rPr>
          <w:rFonts w:ascii="Times New Roman"/>
          <w:b w:val="false"/>
          <w:i w:val="false"/>
          <w:color w:val="000000"/>
          <w:sz w:val="28"/>
        </w:rPr>
        <w:t>Орналасқан жері: Д. Қонаев атындағы шағын аудан, 13 үй, "№ 28 жаратылыстану-математика бағытындағы мектеп-лицей"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Шекарасы: Д. Қонаев атындағы шағын аудандағы 2, 3, 4, 5, 6, 8, 9, 10, 11, 12, 16, 17, 18, 19, 20, 22 тұрғын үйлер.</w:t>
      </w:r>
      <w:r>
        <w:br/>
      </w:r>
      <w:r>
        <w:rPr>
          <w:rFonts w:ascii="Times New Roman"/>
          <w:b w:val="false"/>
          <w:i w:val="false"/>
          <w:color w:val="000000"/>
          <w:sz w:val="28"/>
        </w:rPr>
        <w:t xml:space="preserve">
      </w:t>
      </w:r>
      <w:r>
        <w:rPr>
          <w:rFonts w:ascii="Times New Roman"/>
          <w:b w:val="false"/>
          <w:i w:val="false"/>
          <w:color w:val="000000"/>
          <w:sz w:val="28"/>
        </w:rPr>
        <w:t>95. № 501 сайлау учаскесi</w:t>
      </w:r>
      <w:r>
        <w:br/>
      </w:r>
      <w:r>
        <w:rPr>
          <w:rFonts w:ascii="Times New Roman"/>
          <w:b w:val="false"/>
          <w:i w:val="false"/>
          <w:color w:val="000000"/>
          <w:sz w:val="28"/>
        </w:rPr>
        <w:t xml:space="preserve">
      </w:t>
      </w:r>
      <w:r>
        <w:rPr>
          <w:rFonts w:ascii="Times New Roman"/>
          <w:b w:val="false"/>
          <w:i w:val="false"/>
          <w:color w:val="000000"/>
          <w:sz w:val="28"/>
        </w:rPr>
        <w:t>Орналасқан жері: Д. Қонаев атындағы шағын аудан, 54 үй, "№ 44 орта жалпы білім беретін мектеп"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Шекарасы: Д. Қонаев атындағы шағын аудандағы 7, 21, 23, 24, 25, 26, 49, 50, 51, 52, 53, 69, 70, 71, 71/1, 71/2, 74 тұрғын үйлер.</w:t>
      </w:r>
      <w:r>
        <w:br/>
      </w:r>
      <w:r>
        <w:rPr>
          <w:rFonts w:ascii="Times New Roman"/>
          <w:b w:val="false"/>
          <w:i w:val="false"/>
          <w:color w:val="000000"/>
          <w:sz w:val="28"/>
        </w:rPr>
        <w:t xml:space="preserve">
      </w:t>
      </w:r>
      <w:r>
        <w:rPr>
          <w:rFonts w:ascii="Times New Roman"/>
          <w:b w:val="false"/>
          <w:i w:val="false"/>
          <w:color w:val="000000"/>
          <w:sz w:val="28"/>
        </w:rPr>
        <w:t>96. № 502 сайлау учаскесi</w:t>
      </w:r>
      <w:r>
        <w:br/>
      </w:r>
      <w:r>
        <w:rPr>
          <w:rFonts w:ascii="Times New Roman"/>
          <w:b w:val="false"/>
          <w:i w:val="false"/>
          <w:color w:val="000000"/>
          <w:sz w:val="28"/>
        </w:rPr>
        <w:t xml:space="preserve">
      </w:t>
      </w:r>
      <w:r>
        <w:rPr>
          <w:rFonts w:ascii="Times New Roman"/>
          <w:b w:val="false"/>
          <w:i w:val="false"/>
          <w:color w:val="000000"/>
          <w:sz w:val="28"/>
        </w:rPr>
        <w:t>Орналасқан жері: Д. Қонаев атындағы шағын аудан, 54 үй, "№ 44 орта жалпы білім беретін мектеп"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 xml:space="preserve">Шекарасы: Д. Қонаев атындағы шағын аудандағы 55, 56, 57, 58, 59, 60, 61, 62, 63, 64, 65, 66, 67, 67/1, 68 тұрғын үйлер. </w:t>
      </w:r>
      <w:r>
        <w:br/>
      </w:r>
      <w:r>
        <w:rPr>
          <w:rFonts w:ascii="Times New Roman"/>
          <w:b w:val="false"/>
          <w:i w:val="false"/>
          <w:color w:val="000000"/>
          <w:sz w:val="28"/>
        </w:rPr>
        <w:t xml:space="preserve">
      </w:t>
      </w:r>
      <w:r>
        <w:rPr>
          <w:rFonts w:ascii="Times New Roman"/>
          <w:b w:val="false"/>
          <w:i w:val="false"/>
          <w:color w:val="000000"/>
          <w:sz w:val="28"/>
        </w:rPr>
        <w:t>97. № 503 сайлау учаскесi</w:t>
      </w:r>
      <w:r>
        <w:br/>
      </w:r>
      <w:r>
        <w:rPr>
          <w:rFonts w:ascii="Times New Roman"/>
          <w:b w:val="false"/>
          <w:i w:val="false"/>
          <w:color w:val="000000"/>
          <w:sz w:val="28"/>
        </w:rPr>
        <w:t xml:space="preserve">
      </w:t>
      </w:r>
      <w:r>
        <w:rPr>
          <w:rFonts w:ascii="Times New Roman"/>
          <w:b w:val="false"/>
          <w:i w:val="false"/>
          <w:color w:val="000000"/>
          <w:sz w:val="28"/>
        </w:rPr>
        <w:t>Орналасқан жері: "Строитель" шағын ауданы, 8/1 үй, "№ 5 орта жалпы білім беретін мектеп"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Шекарасы: "Строитель" шағын ауданындағы 5, 5/1, Абылхаир хан даңғылындағы 155, 155/1, 157, 159, К. Миханова көшесіндегі 118, 120, Циолковский көшесіндегі 4, 6, 6/1, 8, 10, 10/1, 37/1, 37/2, 37/3 тұрғын үйлер.</w:t>
      </w:r>
      <w:r>
        <w:br/>
      </w:r>
      <w:r>
        <w:rPr>
          <w:rFonts w:ascii="Times New Roman"/>
          <w:b w:val="false"/>
          <w:i w:val="false"/>
          <w:color w:val="000000"/>
          <w:sz w:val="28"/>
        </w:rPr>
        <w:t xml:space="preserve">
      </w:t>
      </w:r>
      <w:r>
        <w:rPr>
          <w:rFonts w:ascii="Times New Roman"/>
          <w:b w:val="false"/>
          <w:i w:val="false"/>
          <w:color w:val="000000"/>
          <w:sz w:val="28"/>
        </w:rPr>
        <w:t>98. № 504 сайлау учаскесi</w:t>
      </w:r>
      <w:r>
        <w:br/>
      </w:r>
      <w:r>
        <w:rPr>
          <w:rFonts w:ascii="Times New Roman"/>
          <w:b w:val="false"/>
          <w:i w:val="false"/>
          <w:color w:val="000000"/>
          <w:sz w:val="28"/>
        </w:rPr>
        <w:t xml:space="preserve">
      </w:t>
      </w:r>
      <w:r>
        <w:rPr>
          <w:rFonts w:ascii="Times New Roman"/>
          <w:b w:val="false"/>
          <w:i w:val="false"/>
          <w:color w:val="000000"/>
          <w:sz w:val="28"/>
        </w:rPr>
        <w:t>Орналасқан жері: "Строитель" шағын ауданы, 7 үй, Орал қаласының "№ 9 орта жалпы білім беретін мектеп"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Шекарасы: "Строитель" шағын ауданындағы 26/1, 27/1, 29, 30, 39, 40 тұрғын үйлер.</w:t>
      </w:r>
      <w:r>
        <w:br/>
      </w:r>
      <w:r>
        <w:rPr>
          <w:rFonts w:ascii="Times New Roman"/>
          <w:b w:val="false"/>
          <w:i w:val="false"/>
          <w:color w:val="000000"/>
          <w:sz w:val="28"/>
        </w:rPr>
        <w:t xml:space="preserve">
      </w:t>
      </w:r>
      <w:r>
        <w:rPr>
          <w:rFonts w:ascii="Times New Roman"/>
          <w:b w:val="false"/>
          <w:i w:val="false"/>
          <w:color w:val="000000"/>
          <w:sz w:val="28"/>
        </w:rPr>
        <w:t>99. № 505 сайлау учаскесi</w:t>
      </w:r>
      <w:r>
        <w:br/>
      </w:r>
      <w:r>
        <w:rPr>
          <w:rFonts w:ascii="Times New Roman"/>
          <w:b w:val="false"/>
          <w:i w:val="false"/>
          <w:color w:val="000000"/>
          <w:sz w:val="28"/>
        </w:rPr>
        <w:t xml:space="preserve">
      </w:t>
      </w:r>
      <w:r>
        <w:rPr>
          <w:rFonts w:ascii="Times New Roman"/>
          <w:b w:val="false"/>
          <w:i w:val="false"/>
          <w:color w:val="000000"/>
          <w:sz w:val="28"/>
        </w:rPr>
        <w:t>Орналасқан жері: "Строитель" шағын ауданы, 21/1 үй, Батыс Қазақстан облысы Әкімдігінің білім басқармасының "Сервис және жаңа технологиялар колледжі" мемлекеттік коммуналдық қазыналық кәсіпорны.</w:t>
      </w:r>
      <w:r>
        <w:br/>
      </w:r>
      <w:r>
        <w:rPr>
          <w:rFonts w:ascii="Times New Roman"/>
          <w:b w:val="false"/>
          <w:i w:val="false"/>
          <w:color w:val="000000"/>
          <w:sz w:val="28"/>
        </w:rPr>
        <w:t xml:space="preserve">
      </w:t>
      </w:r>
      <w:r>
        <w:rPr>
          <w:rFonts w:ascii="Times New Roman"/>
          <w:b w:val="false"/>
          <w:i w:val="false"/>
          <w:color w:val="000000"/>
          <w:sz w:val="28"/>
        </w:rPr>
        <w:t>Шекарасы: "Строитель" шағын аудандағы 19, 19/1, 19/2, 21, 41, 42, 43, Циолковский көшесіндегі 12, 14, 16, 16/1, 18, 18/1, А. Матросов көшесiндегi 170 тұрғын үйлер. "Азаул" және "Солтүстік-2" шағын аудандарының тұрғын үйлері.</w:t>
      </w:r>
      <w:r>
        <w:br/>
      </w:r>
      <w:r>
        <w:rPr>
          <w:rFonts w:ascii="Times New Roman"/>
          <w:b w:val="false"/>
          <w:i w:val="false"/>
          <w:color w:val="000000"/>
          <w:sz w:val="28"/>
        </w:rPr>
        <w:t xml:space="preserve">
      </w:t>
      </w:r>
      <w:r>
        <w:rPr>
          <w:rFonts w:ascii="Times New Roman"/>
          <w:b w:val="false"/>
          <w:i w:val="false"/>
          <w:color w:val="000000"/>
          <w:sz w:val="28"/>
        </w:rPr>
        <w:t>100. № 506 сайлау учаскесi</w:t>
      </w:r>
      <w:r>
        <w:br/>
      </w:r>
      <w:r>
        <w:rPr>
          <w:rFonts w:ascii="Times New Roman"/>
          <w:b w:val="false"/>
          <w:i w:val="false"/>
          <w:color w:val="000000"/>
          <w:sz w:val="28"/>
        </w:rPr>
        <w:t xml:space="preserve">
      </w:t>
      </w:r>
      <w:r>
        <w:rPr>
          <w:rFonts w:ascii="Times New Roman"/>
          <w:b w:val="false"/>
          <w:i w:val="false"/>
          <w:color w:val="000000"/>
          <w:sz w:val="28"/>
        </w:rPr>
        <w:t>Орналасқан жері: "Строитель" шағын ауданы, 7 үй, Орал қаласының "№ 9 орта жалпы білім беретін мектеп"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Шекарасы: "Строитель" шағын аудандағы 1/3, 2, 2/1, 2/2, 33, 33/1, 34, 35, 36, 37, 38, Циолковский көшесіндегі 20 тұрғын үйлер.</w:t>
      </w:r>
      <w:r>
        <w:br/>
      </w:r>
      <w:r>
        <w:rPr>
          <w:rFonts w:ascii="Times New Roman"/>
          <w:b w:val="false"/>
          <w:i w:val="false"/>
          <w:color w:val="000000"/>
          <w:sz w:val="28"/>
        </w:rPr>
        <w:t xml:space="preserve">
      </w:t>
      </w:r>
      <w:r>
        <w:rPr>
          <w:rFonts w:ascii="Times New Roman"/>
          <w:b w:val="false"/>
          <w:i w:val="false"/>
          <w:color w:val="000000"/>
          <w:sz w:val="28"/>
        </w:rPr>
        <w:t>101. № 507 сайлау учаскесi</w:t>
      </w:r>
      <w:r>
        <w:br/>
      </w:r>
      <w:r>
        <w:rPr>
          <w:rFonts w:ascii="Times New Roman"/>
          <w:b w:val="false"/>
          <w:i w:val="false"/>
          <w:color w:val="000000"/>
          <w:sz w:val="28"/>
        </w:rPr>
        <w:t xml:space="preserve">
      </w:t>
      </w:r>
      <w:r>
        <w:rPr>
          <w:rFonts w:ascii="Times New Roman"/>
          <w:b w:val="false"/>
          <w:i w:val="false"/>
          <w:color w:val="000000"/>
          <w:sz w:val="28"/>
        </w:rPr>
        <w:t>Орналасқан жері: Көкшетау көшесi, 25 үй, "№ 39 орта жалпы білім беретін мектеп"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Шекарасы: Литовская көшесi бойымен Исатай батыр көшесiнен Ғ. Құрманғалиев көшесiне дейін, Ғ. Құрманғалиев көшесiмен Көкшетау көшесiне дейін, Көкшетау көшесiмен А. Оразбаева көшесiне дейін, А. Оразбаева көшесiмен К. Миханова көшесiне дейін, К. Миханова көшесiмен Г. Гастелло көшесiне дейін, Г. Гастелло көшесiмен Абылхаир хан даңғылына дейін, Абылхаир хан даңғылымен Карбышев көшесiне дейін, Карбышев көшесiмен Ғ. Құрманғалиев көшесiне дейін, Ғ. Құрманғалиев көшесiмен Г. Губаров көшесiне дейін, Г. Губаров көшесiмен Исатай батыр көшесiне дейін, Исатай батыр көшесімен Литовская көшесiне дейін.</w:t>
      </w:r>
      <w:r>
        <w:br/>
      </w:r>
      <w:r>
        <w:rPr>
          <w:rFonts w:ascii="Times New Roman"/>
          <w:b w:val="false"/>
          <w:i w:val="false"/>
          <w:color w:val="000000"/>
          <w:sz w:val="28"/>
        </w:rPr>
        <w:t xml:space="preserve">
      </w:t>
      </w:r>
      <w:r>
        <w:rPr>
          <w:rFonts w:ascii="Times New Roman"/>
          <w:b w:val="false"/>
          <w:i w:val="false"/>
          <w:color w:val="000000"/>
          <w:sz w:val="28"/>
        </w:rPr>
        <w:t>102. № 508 сайлау учаскесi</w:t>
      </w:r>
      <w:r>
        <w:br/>
      </w:r>
      <w:r>
        <w:rPr>
          <w:rFonts w:ascii="Times New Roman"/>
          <w:b w:val="false"/>
          <w:i w:val="false"/>
          <w:color w:val="000000"/>
          <w:sz w:val="28"/>
        </w:rPr>
        <w:t xml:space="preserve">
      </w:t>
      </w:r>
      <w:r>
        <w:rPr>
          <w:rFonts w:ascii="Times New Roman"/>
          <w:b w:val="false"/>
          <w:i w:val="false"/>
          <w:color w:val="000000"/>
          <w:sz w:val="28"/>
        </w:rPr>
        <w:t>Орналасқан жері: Чуйков көшесi, 63 үй, "№ 16 орта жалпы білім беретін мектеп"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Шекарасы: М. Шолохов көшесi бойымен О. Кошевой көшесiнен У. Громова көшесiне дейін, У. Громова көшесiмен К. Миханова көшесiне дейін, К. Миханова көшесiмен С. Тюленин көшесiне дейін, С. Тюленин көшесiмен Абылхаир хан даңғылына дейін, Абылхаир хан даңғылымен Г. Гастелло көшесіне дейін, Г. Гастелло көшесімен Ватутина көшесiне дейін, Ватутина көшесiмен Чайкина көшесiне дейін, Чайкина көшесiмен Матросов көшесiне дейін, Матросов көшесімен О. Кошевой көшесіне дейін, О. Кошевой көшесімен М. Шолохов көшесiне дейін, М. Шолохов көшесімен У. Громова көшесiне дейін.</w:t>
      </w:r>
      <w:r>
        <w:br/>
      </w:r>
      <w:r>
        <w:rPr>
          <w:rFonts w:ascii="Times New Roman"/>
          <w:b w:val="false"/>
          <w:i w:val="false"/>
          <w:color w:val="000000"/>
          <w:sz w:val="28"/>
        </w:rPr>
        <w:t xml:space="preserve">
      </w:t>
      </w:r>
      <w:r>
        <w:rPr>
          <w:rFonts w:ascii="Times New Roman"/>
          <w:b w:val="false"/>
          <w:i w:val="false"/>
          <w:color w:val="000000"/>
          <w:sz w:val="28"/>
        </w:rPr>
        <w:t>103. № 509 сайлау учаскесi</w:t>
      </w:r>
      <w:r>
        <w:br/>
      </w:r>
      <w:r>
        <w:rPr>
          <w:rFonts w:ascii="Times New Roman"/>
          <w:b w:val="false"/>
          <w:i w:val="false"/>
          <w:color w:val="000000"/>
          <w:sz w:val="28"/>
        </w:rPr>
        <w:t xml:space="preserve">
      </w:t>
      </w:r>
      <w:r>
        <w:rPr>
          <w:rFonts w:ascii="Times New Roman"/>
          <w:b w:val="false"/>
          <w:i w:val="false"/>
          <w:color w:val="000000"/>
          <w:sz w:val="28"/>
        </w:rPr>
        <w:t>Орналасқан жері: Абылхаир хан даңғылы, 6 үй, "Қазақстан Республикасы Қорғаныс министрлігінің әскери-техникалық мектебі" кәсіпорын республикалық мемлекеттік қазыналық кәсіпорының Орал филиалы.</w:t>
      </w:r>
      <w:r>
        <w:br/>
      </w:r>
      <w:r>
        <w:rPr>
          <w:rFonts w:ascii="Times New Roman"/>
          <w:b w:val="false"/>
          <w:i w:val="false"/>
          <w:color w:val="000000"/>
          <w:sz w:val="28"/>
        </w:rPr>
        <w:t xml:space="preserve">
      </w:t>
      </w:r>
      <w:r>
        <w:rPr>
          <w:rFonts w:ascii="Times New Roman"/>
          <w:b w:val="false"/>
          <w:i w:val="false"/>
          <w:color w:val="000000"/>
          <w:sz w:val="28"/>
        </w:rPr>
        <w:t>Шекарасы: "Орал–Саратов" теміржол желісінен Абылхаир хан даңғылымен С. Тюленин көшесiне дейін, С. Тюленин көшесiмен Производственная көшесiне дейін, Производственная көшесiмен Л.Мирзоян көшесiне дейін (Производственная көшесіндегі 3 үйді қосқанда), Л. Мирзоян көшесiмен "Орал-Саратов" темiржол желiсiне дейін, "Орал-Саратов" темiржол желiсi бойымен Абылхаир хан көшесiне дейін.</w:t>
      </w:r>
      <w:r>
        <w:br/>
      </w:r>
      <w:r>
        <w:rPr>
          <w:rFonts w:ascii="Times New Roman"/>
          <w:b w:val="false"/>
          <w:i w:val="false"/>
          <w:color w:val="000000"/>
          <w:sz w:val="28"/>
        </w:rPr>
        <w:t xml:space="preserve">
      </w:t>
      </w:r>
      <w:r>
        <w:rPr>
          <w:rFonts w:ascii="Times New Roman"/>
          <w:b w:val="false"/>
          <w:i w:val="false"/>
          <w:color w:val="000000"/>
          <w:sz w:val="28"/>
        </w:rPr>
        <w:t>104. № 510 сайлау учаскесi</w:t>
      </w:r>
      <w:r>
        <w:br/>
      </w:r>
      <w:r>
        <w:rPr>
          <w:rFonts w:ascii="Times New Roman"/>
          <w:b w:val="false"/>
          <w:i w:val="false"/>
          <w:color w:val="000000"/>
          <w:sz w:val="28"/>
        </w:rPr>
        <w:t xml:space="preserve">
      </w:t>
      </w:r>
      <w:r>
        <w:rPr>
          <w:rFonts w:ascii="Times New Roman"/>
          <w:b w:val="false"/>
          <w:i w:val="false"/>
          <w:color w:val="000000"/>
          <w:sz w:val="28"/>
        </w:rPr>
        <w:t>Орналасқан жері: Е. Орақбаев көшесі, 37 үй, "№ 23 орта жалпы білім беретін мектеп"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Шекарасы: М. Шолохов көшесi бойымен У. Громова көшесiнен Циолковский көшесiне дейін, Циолковский көшесiмен Абылхаир хан даңғылына дейін (Циолковский көшесі 37/1, 37/2, 37/3, Абылхаир хан даңғылы 155, 155/1, 157, К. Миханова көшесіндегі 118, 120 үйлерді қоспағанда), Абылхаир хан даңғылымен С. Тюленин көшесiне дейін, С. Тюленин көшесiмен К. Миханова көшесiне дейін, К. Миханова көшесiмен У. Громова көшесiне дейін, У. Громова көшесiмен М. Шолохов көшесiне дейін.</w:t>
      </w:r>
      <w:r>
        <w:br/>
      </w:r>
      <w:r>
        <w:rPr>
          <w:rFonts w:ascii="Times New Roman"/>
          <w:b w:val="false"/>
          <w:i w:val="false"/>
          <w:color w:val="000000"/>
          <w:sz w:val="28"/>
        </w:rPr>
        <w:t xml:space="preserve">
      </w:t>
      </w:r>
      <w:r>
        <w:rPr>
          <w:rFonts w:ascii="Times New Roman"/>
          <w:b w:val="false"/>
          <w:i w:val="false"/>
          <w:color w:val="000000"/>
          <w:sz w:val="28"/>
        </w:rPr>
        <w:t>105. № 511 сайлау учаскесі</w:t>
      </w:r>
      <w:r>
        <w:br/>
      </w:r>
      <w:r>
        <w:rPr>
          <w:rFonts w:ascii="Times New Roman"/>
          <w:b w:val="false"/>
          <w:i w:val="false"/>
          <w:color w:val="000000"/>
          <w:sz w:val="28"/>
        </w:rPr>
        <w:t xml:space="preserve">
      </w:t>
      </w:r>
      <w:r>
        <w:rPr>
          <w:rFonts w:ascii="Times New Roman"/>
          <w:b w:val="false"/>
          <w:i w:val="false"/>
          <w:color w:val="000000"/>
          <w:sz w:val="28"/>
        </w:rPr>
        <w:t>Орналасқан жері: Ғ. Құрманғалиев көшесi, 42Н үй, Батыс Қазақстан облысының әкімдігі денсаулық сақтау басқармасының "Облыстық жұқпалы аурулар ауруханасы" мемлекеттік коммуналдық қазыналық кәсіпорны.</w:t>
      </w:r>
      <w:r>
        <w:br/>
      </w:r>
      <w:r>
        <w:rPr>
          <w:rFonts w:ascii="Times New Roman"/>
          <w:b w:val="false"/>
          <w:i w:val="false"/>
          <w:color w:val="000000"/>
          <w:sz w:val="28"/>
        </w:rPr>
        <w:t xml:space="preserve">
      </w:t>
      </w:r>
      <w:r>
        <w:rPr>
          <w:rFonts w:ascii="Times New Roman"/>
          <w:b w:val="false"/>
          <w:i w:val="false"/>
          <w:color w:val="000000"/>
          <w:sz w:val="28"/>
        </w:rPr>
        <w:t>Шекарасы: Батыс Қазақстан облысының әкімдігі денсаулық сақтау басқармасының "Облыстық жұқпалы аурулар ауруханасы" мемлекеттік коммуналдық қазыналық кәсіпорны.</w:t>
      </w:r>
      <w:r>
        <w:br/>
      </w:r>
      <w:r>
        <w:rPr>
          <w:rFonts w:ascii="Times New Roman"/>
          <w:b w:val="false"/>
          <w:i w:val="false"/>
          <w:color w:val="000000"/>
          <w:sz w:val="28"/>
        </w:rPr>
        <w:t xml:space="preserve">
      </w:t>
      </w:r>
      <w:r>
        <w:rPr>
          <w:rFonts w:ascii="Times New Roman"/>
          <w:b w:val="false"/>
          <w:i w:val="false"/>
          <w:color w:val="000000"/>
          <w:sz w:val="28"/>
        </w:rPr>
        <w:t>106. № 512 сайлау учаскесі</w:t>
      </w:r>
      <w:r>
        <w:br/>
      </w:r>
      <w:r>
        <w:rPr>
          <w:rFonts w:ascii="Times New Roman"/>
          <w:b w:val="false"/>
          <w:i w:val="false"/>
          <w:color w:val="000000"/>
          <w:sz w:val="28"/>
        </w:rPr>
        <w:t xml:space="preserve">
      </w:t>
      </w:r>
      <w:r>
        <w:rPr>
          <w:rFonts w:ascii="Times New Roman"/>
          <w:b w:val="false"/>
          <w:i w:val="false"/>
          <w:color w:val="000000"/>
          <w:sz w:val="28"/>
        </w:rPr>
        <w:t>Орналасқан жері: М. Есламғалиұлы көшесі, 15 үй, "№ 26 орта жалпы білім беретін мектеп"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Шекарасы: И. Зрелов көшесі бойымен Б. Молдашев көшесінен "Орал-Саратов" теміржол желісіне дейін, "Орал-Саратов" теміржол желісімен Конкина көшесіне дейін, Конкина көшесінен Х. Есенжанов көшесіне дейін, Х. Есенжанов көшесімен Б. Молдашев көшесіне дейін, Б. Молдашев көшесімен И. Зрелов көшесіне дейін.</w:t>
      </w:r>
      <w:r>
        <w:br/>
      </w:r>
      <w:r>
        <w:rPr>
          <w:rFonts w:ascii="Times New Roman"/>
          <w:b w:val="false"/>
          <w:i w:val="false"/>
          <w:color w:val="000000"/>
          <w:sz w:val="28"/>
        </w:rPr>
        <w:t xml:space="preserve">
      </w:t>
      </w:r>
      <w:r>
        <w:rPr>
          <w:rFonts w:ascii="Times New Roman"/>
          <w:b w:val="false"/>
          <w:i w:val="false"/>
          <w:color w:val="000000"/>
          <w:sz w:val="28"/>
        </w:rPr>
        <w:t>107. № 513 сайлау учаскесi</w:t>
      </w:r>
      <w:r>
        <w:br/>
      </w:r>
      <w:r>
        <w:rPr>
          <w:rFonts w:ascii="Times New Roman"/>
          <w:b w:val="false"/>
          <w:i w:val="false"/>
          <w:color w:val="000000"/>
          <w:sz w:val="28"/>
        </w:rPr>
        <w:t xml:space="preserve">
      </w:t>
      </w:r>
      <w:r>
        <w:rPr>
          <w:rFonts w:ascii="Times New Roman"/>
          <w:b w:val="false"/>
          <w:i w:val="false"/>
          <w:color w:val="000000"/>
          <w:sz w:val="28"/>
        </w:rPr>
        <w:t>Орналасқан жері: Көкшетау көшесi, 1/6 үй, "№ 4 орта жалпы білім беретін мектеп"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Шекарасы: Исатай батыр көшесi бойымен М. Шолохов көшесiнен Г. Губаров көшесiне дейін (Көкшетау көшесіндегі 16, Партизанская көшесіндегі 79/1, 88, Придорожная 1/1 тұрғын үйлерді қоспағанда), Г. Губаров көшесiмен Партизанская көшесіне дейін, Партизанская көшесімен Пионерская көшесіне дейін, Пионерская көшесімен И. Зрелов көшесiне дейін, И. Зрелов көшесiмен М. Шолохов көшесiне дейін, М. Шолохов көшесiмен Исатай батыр көшесiне дейін.</w:t>
      </w:r>
      <w:r>
        <w:br/>
      </w:r>
      <w:r>
        <w:rPr>
          <w:rFonts w:ascii="Times New Roman"/>
          <w:b w:val="false"/>
          <w:i w:val="false"/>
          <w:color w:val="000000"/>
          <w:sz w:val="28"/>
        </w:rPr>
        <w:t xml:space="preserve">
      </w:t>
      </w:r>
      <w:r>
        <w:rPr>
          <w:rFonts w:ascii="Times New Roman"/>
          <w:b w:val="false"/>
          <w:i w:val="false"/>
          <w:color w:val="000000"/>
          <w:sz w:val="28"/>
        </w:rPr>
        <w:t>108. № 514 сайлау учаскесi</w:t>
      </w:r>
      <w:r>
        <w:br/>
      </w:r>
      <w:r>
        <w:rPr>
          <w:rFonts w:ascii="Times New Roman"/>
          <w:b w:val="false"/>
          <w:i w:val="false"/>
          <w:color w:val="000000"/>
          <w:sz w:val="28"/>
        </w:rPr>
        <w:t xml:space="preserve">
      </w:t>
      </w:r>
      <w:r>
        <w:rPr>
          <w:rFonts w:ascii="Times New Roman"/>
          <w:b w:val="false"/>
          <w:i w:val="false"/>
          <w:color w:val="000000"/>
          <w:sz w:val="28"/>
        </w:rPr>
        <w:t>Орналасқан жері: Көкшетау көшесi, 25 үй, "№ 39 орта жалпы білім беретін мектеп"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Шекарасы: М. Шолохов көшесi бойымен Исатай батыр көшесiнен О. Кошева көшесiне дейін, О. Кошева көшесiмен Матросова көшесiне дейін, Матросова көшесiмен Чайкина көшесiне дейін, Чайкина көшесiмен Ватутина көшесiне дейін, Ватутина көшесiмен Г. Гастелло көшесiне дейін, Г. Гастелло көшесiмен К. Миханова көшесіне дейін, К. Миханова көшесімен А. Оразбаева көшесіне дейін, А. Оразбаева көшесімен Көкшетау көшесіне дейін, Көкшетау көшесімен Ғ. Құрманғалиев көшесіне дейін, Ғ. Құрманғалиев көшесімен Литовская көшесіне дейін, Литовская көшесімен Исатай батыр көшесіне дейін, Исатай батыр көшесімен М. Шолохов көшесіне дейін (С. Жақсығұлов көшесіндегі 31, 33, Орынбор көшесіндегі 37/2 тұрғын үйлерді қоспағанда).</w:t>
      </w:r>
      <w:r>
        <w:br/>
      </w:r>
      <w:r>
        <w:rPr>
          <w:rFonts w:ascii="Times New Roman"/>
          <w:b w:val="false"/>
          <w:i w:val="false"/>
          <w:color w:val="000000"/>
          <w:sz w:val="28"/>
        </w:rPr>
        <w:t xml:space="preserve">
      </w:t>
      </w:r>
      <w:r>
        <w:rPr>
          <w:rFonts w:ascii="Times New Roman"/>
          <w:b w:val="false"/>
          <w:i w:val="false"/>
          <w:color w:val="000000"/>
          <w:sz w:val="28"/>
        </w:rPr>
        <w:t>109. № 515 сайлау учаскесi</w:t>
      </w:r>
      <w:r>
        <w:br/>
      </w:r>
      <w:r>
        <w:rPr>
          <w:rFonts w:ascii="Times New Roman"/>
          <w:b w:val="false"/>
          <w:i w:val="false"/>
          <w:color w:val="000000"/>
          <w:sz w:val="28"/>
        </w:rPr>
        <w:t xml:space="preserve">
      </w:t>
      </w:r>
      <w:r>
        <w:rPr>
          <w:rFonts w:ascii="Times New Roman"/>
          <w:b w:val="false"/>
          <w:i w:val="false"/>
          <w:color w:val="000000"/>
          <w:sz w:val="28"/>
        </w:rPr>
        <w:t>Орналасқан жері: Ы. Алтынсарин көшесi, 12 үй, "№ 12 жалпы орта білім беретін мектеп"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Шекарасы: Деркөл өзенi бойымен Западная көшесімен Даль көшесіне дейін, Даль көшесімен Набережная көшесіне дейін, Набережная көшесімен Первомайский проспект көшесіне дейін, Первомайский проспект көшесімен Советская көшесіне дейін, Советская көшесімен Кольцевая көшесіне дейін, Кольцевая көшесімен Деркөл кентінің батыс шекарасына дейін, Деркөл кентінің батыс шекарасымен Лазо көшесіне дейін, Лазо көшесімен Бараев көшесіне дейін, Бараев көшесімен Западная көшесіне дейін.</w:t>
      </w:r>
      <w:r>
        <w:br/>
      </w:r>
      <w:r>
        <w:rPr>
          <w:rFonts w:ascii="Times New Roman"/>
          <w:b w:val="false"/>
          <w:i w:val="false"/>
          <w:color w:val="000000"/>
          <w:sz w:val="28"/>
        </w:rPr>
        <w:t xml:space="preserve">
      </w:t>
      </w:r>
      <w:r>
        <w:rPr>
          <w:rFonts w:ascii="Times New Roman"/>
          <w:b w:val="false"/>
          <w:i w:val="false"/>
          <w:color w:val="000000"/>
          <w:sz w:val="28"/>
        </w:rPr>
        <w:t>110. № 516 сайлау учаскесi</w:t>
      </w:r>
      <w:r>
        <w:br/>
      </w:r>
      <w:r>
        <w:rPr>
          <w:rFonts w:ascii="Times New Roman"/>
          <w:b w:val="false"/>
          <w:i w:val="false"/>
          <w:color w:val="000000"/>
          <w:sz w:val="28"/>
        </w:rPr>
        <w:t xml:space="preserve">
      </w:t>
      </w:r>
      <w:r>
        <w:rPr>
          <w:rFonts w:ascii="Times New Roman"/>
          <w:b w:val="false"/>
          <w:i w:val="false"/>
          <w:color w:val="000000"/>
          <w:sz w:val="28"/>
        </w:rPr>
        <w:t>Орналасқан жері: Ы. Алтынсарин көшесi, 12 үй, "№ 12 жалпы орта білім беретін мектеп"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Шекарасы: Деркөл өзенi бойымен Набережная көшесiнен Деркөл және Шаған өзендерiнiң төменгi жағынан "Орал-Саратов" темiржол желiсiне дейін, "Орал-Саратов" темiржол желiсiмен және одан әрi оңтүстiк және Деркөл кентінің батыс шекаралары бойымен Кольцевая көшесiне дейін ("Үміт" шағын ауданындағы тұрғын үйлерді қоспағанда), Кольцевая көшесiмен Советская көшесiне дейін, Советская көшесiмен Первомайский проспект көшесіне дейін, Первомайский проспект көшесімен Набережная көшесiне дейін, Набережная көшесiмен Деркөл өзенiне дейін. Деркөл елді мекені аумағындағы баугерлік серіктестіктерінің саяжай үйлері.</w:t>
      </w:r>
      <w:r>
        <w:br/>
      </w:r>
      <w:r>
        <w:rPr>
          <w:rFonts w:ascii="Times New Roman"/>
          <w:b w:val="false"/>
          <w:i w:val="false"/>
          <w:color w:val="000000"/>
          <w:sz w:val="28"/>
        </w:rPr>
        <w:t xml:space="preserve">
      </w:t>
      </w:r>
      <w:r>
        <w:rPr>
          <w:rFonts w:ascii="Times New Roman"/>
          <w:b w:val="false"/>
          <w:i w:val="false"/>
          <w:color w:val="000000"/>
          <w:sz w:val="28"/>
        </w:rPr>
        <w:t>111. № 517 сайлау учаскесi</w:t>
      </w:r>
      <w:r>
        <w:br/>
      </w:r>
      <w:r>
        <w:rPr>
          <w:rFonts w:ascii="Times New Roman"/>
          <w:b w:val="false"/>
          <w:i w:val="false"/>
          <w:color w:val="000000"/>
          <w:sz w:val="28"/>
        </w:rPr>
        <w:t xml:space="preserve">
      </w:t>
      </w:r>
      <w:r>
        <w:rPr>
          <w:rFonts w:ascii="Times New Roman"/>
          <w:b w:val="false"/>
          <w:i w:val="false"/>
          <w:color w:val="000000"/>
          <w:sz w:val="28"/>
        </w:rPr>
        <w:t>Орналасқан жері: Кумыска елді мекені, Батыс Қазақстан облысы денсаулық сақтау басқармасының "Орал" ауданаралық туберкулезге қарсы ауруханасы"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Шекарасы: Батыс Қазақстан облысы денсаулық сақтау басқармасының "Орал" ауданаралық туберкулезге қарсы ауруханасы"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112. № 518 сайлау учаскесi</w:t>
      </w:r>
      <w:r>
        <w:br/>
      </w:r>
      <w:r>
        <w:rPr>
          <w:rFonts w:ascii="Times New Roman"/>
          <w:b w:val="false"/>
          <w:i w:val="false"/>
          <w:color w:val="000000"/>
          <w:sz w:val="28"/>
        </w:rPr>
        <w:t xml:space="preserve">
      </w:t>
      </w:r>
      <w:r>
        <w:rPr>
          <w:rFonts w:ascii="Times New Roman"/>
          <w:b w:val="false"/>
          <w:i w:val="false"/>
          <w:color w:val="000000"/>
          <w:sz w:val="28"/>
        </w:rPr>
        <w:t>Орналасқан жері: Ветелки елді мекені, "№ 29 негізгі жалпы білім беретін мектеп"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Шекарасы: Ветелки елді мекені.</w:t>
      </w:r>
      <w:r>
        <w:br/>
      </w:r>
      <w:r>
        <w:rPr>
          <w:rFonts w:ascii="Times New Roman"/>
          <w:b w:val="false"/>
          <w:i w:val="false"/>
          <w:color w:val="000000"/>
          <w:sz w:val="28"/>
        </w:rPr>
        <w:t xml:space="preserve">
      </w:t>
      </w:r>
      <w:r>
        <w:rPr>
          <w:rFonts w:ascii="Times New Roman"/>
          <w:b w:val="false"/>
          <w:i w:val="false"/>
          <w:color w:val="000000"/>
          <w:sz w:val="28"/>
        </w:rPr>
        <w:t>113. № 519 сайлау учаскесі</w:t>
      </w:r>
      <w:r>
        <w:br/>
      </w:r>
      <w:r>
        <w:rPr>
          <w:rFonts w:ascii="Times New Roman"/>
          <w:b w:val="false"/>
          <w:i w:val="false"/>
          <w:color w:val="000000"/>
          <w:sz w:val="28"/>
        </w:rPr>
        <w:t xml:space="preserve">
      </w:t>
      </w:r>
      <w:r>
        <w:rPr>
          <w:rFonts w:ascii="Times New Roman"/>
          <w:b w:val="false"/>
          <w:i w:val="false"/>
          <w:color w:val="000000"/>
          <w:sz w:val="28"/>
        </w:rPr>
        <w:t>Орналасқан жері: Х. Есенжанов көшесi, 17 үй, Батыс Қазақстан облысының әкімдігі денсаулық сақтау басқармасының "Облыстық психикалық денсаулық орталығы" мемлекеттік коммуналдық қазыналық кәсіпорны.</w:t>
      </w:r>
      <w:r>
        <w:br/>
      </w:r>
      <w:r>
        <w:rPr>
          <w:rFonts w:ascii="Times New Roman"/>
          <w:b w:val="false"/>
          <w:i w:val="false"/>
          <w:color w:val="000000"/>
          <w:sz w:val="28"/>
        </w:rPr>
        <w:t xml:space="preserve">
      </w:t>
      </w:r>
      <w:r>
        <w:rPr>
          <w:rFonts w:ascii="Times New Roman"/>
          <w:b w:val="false"/>
          <w:i w:val="false"/>
          <w:color w:val="000000"/>
          <w:sz w:val="28"/>
        </w:rPr>
        <w:t>Шекарасы: Батыс Қазақстан облысының әкімдігі денсаулық сақтау басқармасының "Облыстық психикалық денсаулық орталығы" мемлекеттік коммуналдық қазыналық кәсіпорны.</w:t>
      </w:r>
      <w:r>
        <w:br/>
      </w:r>
      <w:r>
        <w:rPr>
          <w:rFonts w:ascii="Times New Roman"/>
          <w:b w:val="false"/>
          <w:i w:val="false"/>
          <w:color w:val="000000"/>
          <w:sz w:val="28"/>
        </w:rPr>
        <w:t xml:space="preserve">
      </w:t>
      </w:r>
      <w:r>
        <w:rPr>
          <w:rFonts w:ascii="Times New Roman"/>
          <w:b w:val="false"/>
          <w:i w:val="false"/>
          <w:color w:val="000000"/>
          <w:sz w:val="28"/>
        </w:rPr>
        <w:t>114. № 520 сайлау учаскесі</w:t>
      </w:r>
      <w:r>
        <w:br/>
      </w:r>
      <w:r>
        <w:rPr>
          <w:rFonts w:ascii="Times New Roman"/>
          <w:b w:val="false"/>
          <w:i w:val="false"/>
          <w:color w:val="000000"/>
          <w:sz w:val="28"/>
        </w:rPr>
        <w:t xml:space="preserve">
      </w:t>
      </w:r>
      <w:r>
        <w:rPr>
          <w:rFonts w:ascii="Times New Roman"/>
          <w:b w:val="false"/>
          <w:i w:val="false"/>
          <w:color w:val="000000"/>
          <w:sz w:val="28"/>
        </w:rPr>
        <w:t>Орналасқан жері: Х. Есенжанов көшесi, 19 үй, "Медицинский центр" жауапкершілігі шектеулі серіктестігі.</w:t>
      </w:r>
      <w:r>
        <w:br/>
      </w:r>
      <w:r>
        <w:rPr>
          <w:rFonts w:ascii="Times New Roman"/>
          <w:b w:val="false"/>
          <w:i w:val="false"/>
          <w:color w:val="000000"/>
          <w:sz w:val="28"/>
        </w:rPr>
        <w:t xml:space="preserve">
      </w:t>
      </w:r>
      <w:r>
        <w:rPr>
          <w:rFonts w:ascii="Times New Roman"/>
          <w:b w:val="false"/>
          <w:i w:val="false"/>
          <w:color w:val="000000"/>
          <w:sz w:val="28"/>
        </w:rPr>
        <w:t>Шекарасы: "Медицинский центр" жауапкершілігі шектеулі серіктестігі.</w:t>
      </w:r>
      <w:r>
        <w:br/>
      </w:r>
      <w:r>
        <w:rPr>
          <w:rFonts w:ascii="Times New Roman"/>
          <w:b w:val="false"/>
          <w:i w:val="false"/>
          <w:color w:val="000000"/>
          <w:sz w:val="28"/>
        </w:rPr>
        <w:t xml:space="preserve">
      </w:t>
      </w:r>
      <w:r>
        <w:rPr>
          <w:rFonts w:ascii="Times New Roman"/>
          <w:b w:val="false"/>
          <w:i w:val="false"/>
          <w:color w:val="000000"/>
          <w:sz w:val="28"/>
        </w:rPr>
        <w:t>115. № 521 сайлау учаскесі</w:t>
      </w:r>
      <w:r>
        <w:br/>
      </w:r>
      <w:r>
        <w:rPr>
          <w:rFonts w:ascii="Times New Roman"/>
          <w:b w:val="false"/>
          <w:i w:val="false"/>
          <w:color w:val="000000"/>
          <w:sz w:val="28"/>
        </w:rPr>
        <w:t xml:space="preserve">
      </w:t>
      </w:r>
      <w:r>
        <w:rPr>
          <w:rFonts w:ascii="Times New Roman"/>
          <w:b w:val="false"/>
          <w:i w:val="false"/>
          <w:color w:val="000000"/>
          <w:sz w:val="28"/>
        </w:rPr>
        <w:t>Орналасқан жері: Пойменная көшесі, 2/1 үй, Батыс Қазақстан облысының әкімдігі білім басқармасының "Орал ақпараттық технологиялар колледжі" мемлекеттік коммуналдық қазыналық кәсіпорны.</w:t>
      </w:r>
      <w:r>
        <w:br/>
      </w:r>
      <w:r>
        <w:rPr>
          <w:rFonts w:ascii="Times New Roman"/>
          <w:b w:val="false"/>
          <w:i w:val="false"/>
          <w:color w:val="000000"/>
          <w:sz w:val="28"/>
        </w:rPr>
        <w:t xml:space="preserve">
      </w:t>
      </w:r>
      <w:r>
        <w:rPr>
          <w:rFonts w:ascii="Times New Roman"/>
          <w:b w:val="false"/>
          <w:i w:val="false"/>
          <w:color w:val="000000"/>
          <w:sz w:val="28"/>
        </w:rPr>
        <w:t>Шекарасы: И. Зрелов көшесі бойымен М. Шолохов көшесінен Б. Молдашев көшесіне дейін, Б. Молдашев көшесімен Х. Есенжанов көшесіне дейін, Х. Есенжанов көшесімен Конкина көшесіне дейін, Конкина көшесінен М. Шолохов көшесіне дейін, М. Шолохов көшесiмен И. Зрелов көшесiне дейін. "Самал", "Ақжүніс" шағын аудандарының жеке тұрғын үй құрылыстары. "Ардагер", "Ветеран", "Вишенка", "Вишенка-1", "Вишенка-3", "Мичуринское", "Нефтянник", "Рябинка", "Строитель", "Труд" баугерлік серіктестігінің саяжай үйлері.</w:t>
      </w:r>
      <w:r>
        <w:br/>
      </w:r>
      <w:r>
        <w:rPr>
          <w:rFonts w:ascii="Times New Roman"/>
          <w:b w:val="false"/>
          <w:i w:val="false"/>
          <w:color w:val="000000"/>
          <w:sz w:val="28"/>
        </w:rPr>
        <w:t xml:space="preserve">
      </w:t>
      </w:r>
      <w:r>
        <w:rPr>
          <w:rFonts w:ascii="Times New Roman"/>
          <w:b w:val="false"/>
          <w:i w:val="false"/>
          <w:color w:val="000000"/>
          <w:sz w:val="28"/>
        </w:rPr>
        <w:t>116. № 522 сайлау учаскесі</w:t>
      </w:r>
      <w:r>
        <w:br/>
      </w:r>
      <w:r>
        <w:rPr>
          <w:rFonts w:ascii="Times New Roman"/>
          <w:b w:val="false"/>
          <w:i w:val="false"/>
          <w:color w:val="000000"/>
          <w:sz w:val="28"/>
        </w:rPr>
        <w:t xml:space="preserve">
      </w:t>
      </w:r>
      <w:r>
        <w:rPr>
          <w:rFonts w:ascii="Times New Roman"/>
          <w:b w:val="false"/>
          <w:i w:val="false"/>
          <w:color w:val="000000"/>
          <w:sz w:val="28"/>
        </w:rPr>
        <w:t>Орналасқан жері: Молодежная көшесі, 2/1 үй, Орал қаласының мәдениет және тілдерді дамыту бөлімінің "Деркөл" мәдени-демалыс орталығы" мемлекеттік коммуналдық қазыналық кәсіпорны.</w:t>
      </w:r>
      <w:r>
        <w:br/>
      </w:r>
      <w:r>
        <w:rPr>
          <w:rFonts w:ascii="Times New Roman"/>
          <w:b w:val="false"/>
          <w:i w:val="false"/>
          <w:color w:val="000000"/>
          <w:sz w:val="28"/>
        </w:rPr>
        <w:t xml:space="preserve">
      </w:t>
      </w:r>
      <w:r>
        <w:rPr>
          <w:rFonts w:ascii="Times New Roman"/>
          <w:b w:val="false"/>
          <w:i w:val="false"/>
          <w:color w:val="000000"/>
          <w:sz w:val="28"/>
        </w:rPr>
        <w:t>Шекарасы: Бараев көшесі бойымен Западная көшесінен Лазо көшесіне дейін, Лазо көшесінен Маштаково ауылына баратын жолдың қиылысына дейін және әрі қарай жол бойымен Западная көшесіне дейін, Западная көшесімен Бараев көшесіне дейін (Заречная көшесiндегi тұрғын үйлердi қосқанда). "Үміт" шағын ауданының үйлері. Маштаково ауылы, Новостройка-Кумыска, Өскен ауыл және Кумыска екінші бөлімшесі елді мекендері. Батыс Қазақстан облысы денсаулық сақтау басқармасының "Орал" ауданаралық туберкулезге қарсы ауруханасы" мемлекеттік мекемесінің қасында орналасқан тұрғын үйлер. "Тамарикс" және "Арман" баугерлік серіктестігінің саяжай үйлері.</w:t>
      </w:r>
      <w:r>
        <w:br/>
      </w:r>
      <w:r>
        <w:rPr>
          <w:rFonts w:ascii="Times New Roman"/>
          <w:b w:val="false"/>
          <w:i w:val="false"/>
          <w:color w:val="000000"/>
          <w:sz w:val="28"/>
        </w:rPr>
        <w:t xml:space="preserve">
      </w:t>
      </w:r>
      <w:r>
        <w:rPr>
          <w:rFonts w:ascii="Times New Roman"/>
          <w:b w:val="false"/>
          <w:i w:val="false"/>
          <w:color w:val="000000"/>
          <w:sz w:val="28"/>
        </w:rPr>
        <w:t>117. № 523 сайлау учаскесі</w:t>
      </w:r>
      <w:r>
        <w:br/>
      </w:r>
      <w:r>
        <w:rPr>
          <w:rFonts w:ascii="Times New Roman"/>
          <w:b w:val="false"/>
          <w:i w:val="false"/>
          <w:color w:val="000000"/>
          <w:sz w:val="28"/>
        </w:rPr>
        <w:t xml:space="preserve">
      </w:t>
      </w:r>
      <w:r>
        <w:rPr>
          <w:rFonts w:ascii="Times New Roman"/>
          <w:b w:val="false"/>
          <w:i w:val="false"/>
          <w:color w:val="000000"/>
          <w:sz w:val="28"/>
        </w:rPr>
        <w:t>Орналасқан жері: Батыс Қазақстан облысының әкімдігі денсаулық сақтау басқармасының шаруашылық жүргізу құқығындағы "Облыстық кардиологиялық орталығы" мемлекеттік коммуналдық кәсіпорны.</w:t>
      </w:r>
      <w:r>
        <w:br/>
      </w:r>
      <w:r>
        <w:rPr>
          <w:rFonts w:ascii="Times New Roman"/>
          <w:b w:val="false"/>
          <w:i w:val="false"/>
          <w:color w:val="000000"/>
          <w:sz w:val="28"/>
        </w:rPr>
        <w:t xml:space="preserve">
      </w:t>
      </w:r>
      <w:r>
        <w:rPr>
          <w:rFonts w:ascii="Times New Roman"/>
          <w:b w:val="false"/>
          <w:i w:val="false"/>
          <w:color w:val="000000"/>
          <w:sz w:val="28"/>
        </w:rPr>
        <w:t>Шекарасы: Батыс Қазақстан облысының әкімдігі денсаулық сақтау басқармасының шаруашылық жүргізу құқығындағы "Облыстық кардиологиялық орталығы" мемлекеттік коммуналдық кәсіпорны.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