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654" w14:textId="7163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2014 жылғы 22 желтоқсандағы № 31-3 "2015-2017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23 қарашадағы № 38-7 шешімі. Батыс Қазақстан облысының Әділет департаментінде 2015 жылғы 3 желтоқсанда № 4157 болып тіркелді. Күші жойылды - Батыс Қазақстан облысы Орал қалалық мәслихатының 2016 жылғы 11 қаңтардағы № 41-3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қалалық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2014 жылғы 22 желтоқсандағы № 31-3 "2015-2017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3751 тіркелген, 2015 жылғы 15 қаңтарда "Жайық-үні – 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арналған бюджет келесі көлемде 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22 062 852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13 330 566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176 411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3 187 207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5 368 668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23 539 499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74 450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-1 551 097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1 551 097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4 235 772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2 925 000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240 325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Ликеров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23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38-7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арналған қалалық бюджет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978"/>
        <w:gridCol w:w="978"/>
        <w:gridCol w:w="689"/>
        <w:gridCol w:w="5311"/>
        <w:gridCol w:w="29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22 062 852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13 330 566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2 021 956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23 539 499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2 609 190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2 609 190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7 126 141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7 066 765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1 143 362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8 848 170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6 877 438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