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337b" w14:textId="a2c3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2015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2015 жылғы 29 қаңтардағы № 70 қаулысы. Батыс Қазақстан облысының әділет департаментінде 2015 жылғы 18 ақпанда № 3822 болып тіркелді. Күші жойылды - Батыс Қазақстан облысы Ақжайық ауданы әкімдігінің 2015 жылғы 25 желтоқсандағы № 532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Ақжайық ауданы әкімдігінің 25.12.2015 </w:t>
      </w:r>
      <w:r>
        <w:rPr>
          <w:rFonts w:ascii="Times New Roman"/>
          <w:b w:val="false"/>
          <w:i w:val="false"/>
          <w:color w:val="ff0000"/>
          <w:sz w:val="28"/>
        </w:rPr>
        <w:t>№ 532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Еңбек нарығындағы жағдай мен бюджет қаражатына қарай, Ақжайық ауданы бойынша 2015 жылға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жиынтық табысы ең төменгі күнкөріс деңгейінен төмен табысы аз адамдар (отбасылар);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50 жастан асқан жұмыссыз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55 жастан асқан жұмыссыз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техникалық және кәсіптік, орта білімнен кейінгі білім беретін оқу орнының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он екі және одан да көп айға созылған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отбасында бірде бір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бұрын жұмыс істемеген жұмыссыз тұлғалар (алғаш жұмыс іздеушілер);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29 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"Ақжайық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Ақжайық ауданы әкімдігінің 2014 жылғы 24 қаңтардағы № 41 "Ақжайық ауданы бойынша нысаналы топтарға жататын адамдардың қосымша тізбесін белгілеу туралы" (Нормативтік құқықтық актілерді мемлекеттік тіркеу тізілімінде № 3422 тіркелген, 2014 жылы 20 ақпанда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"Ақжайық ауданы әкімі аппараты" мемлекеттік мекемесі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бақылауы аудан әкімінің орынбасары Т. Шиниязовқа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