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14054" w14:textId="cb140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Ақжайық ауданы әкімдігінің 2014 жылғы 10 қыркүйектегі № 391 "Үгіттік баспа материалдарын орналастыру үшін орындар белгілеу туралы"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Ақжайық ауданы әкімдігінің 2015 жылғы 3 желтоқсандағы № 485 қаулысы. Батыс Қазақстан облысының Әділет департаментінде 2015 жылғы 15 желтоқсанда № 4171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Республикасындағы сайлау туралы" 1995 жылғы 28 қыркүйектегі Қазақстан Республикасының Конституциялық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 жылғы 23 қаңтардағы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Ақжайық ауданы әкімдігінің 2014 жылғы 10 қыркүйектегі №391 "Үгіттік баспа материалдарын орналастыру үшін орындар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тіркеу тізілімінде №3635 болып тіркелген, 2014 жылғы 25 қыркүйекте "Жайық таңы" газетінде жарияланған)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аталған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Ақжайық ауданы әкімі аппаратының басшысы (С.М.Бакманов) осы қаулының әділет органдарында мемлекеттік тіркелуін, "Әділет" ақпараттық-құқықтық жүйесінде және бұқаралық ақпарат құралдарында оның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Осы қаулының орындалуын бақылау аудан әкімінің орынбасары М.Жұматоваға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Осы қаулы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Ә.Жоламанов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КЕЛІСІЛДІ: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Ақжайық аудандық сайлау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комиссиясының төрағасы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___________А.Абуғалиев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 желтоқсан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2015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№485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10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№391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аулысына қосымша</w:t>
            </w:r>
          </w:p>
        </w:tc>
      </w:tr>
    </w:tbl>
    <w:bookmarkStart w:name="z1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Үгіттік баспа материалдарын орналастыру үшін орындар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2"/>
        <w:gridCol w:w="532"/>
        <w:gridCol w:w="10666"/>
      </w:tblGrid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 атаулары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Үгіттік баспа материалдарын орналастыру орындары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Ақбұлақ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кітапхана ғимаратының алдында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үйі ғимаратының алдында және фойеде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Алғабас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Дәрігерлік амбулатория ғимаратының алдында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Алмалы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кітапхана ғимаратының алдында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Атамекен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клуб ғимаратының алдында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Әтібек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Дәрігерлік амбулатория ғимаратының алдында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Базартөбе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үйі ғимаратының алдында және фойеде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Базаршолан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үйі ғимаратының алдында және фойеде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Бітік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облысының Ақжайық ауданының білім бөлімінің "Бітік бастауыш жалпы білім беретін мектебі" коммуналдық мемлекеттік мекемесі ғимаратының алдында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Битілеу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облысының Ақжайық ауданының білім бөлімінің "И.Тайманов атындағы негізгі жалпы білім беретін мектебі" коммуналдық мемлекеттік мекемесі ғимаратының алдында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Бударин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үйі ғимаратының алдында және фойеде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Есенсай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Батыс Қазақстан облысының Ақжайық ауданының білім бөлімінің "Есенсай орта жалпы білім беретін мектебі" коммуналдық мемлекеттік мекемесі ғимаратының алдында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Есім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облысының Ақжайық ауданының білім бөлімінің "Есім бастауыш жалпы білім беретін мектебі" коммуналдық мемлекеттік мекемесі ғимаратының алдында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Жайық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үйі ғимаратының алдында және фойеде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үйі ғимаратының алдында және фойеде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Жаңабұлақ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облысының Ақжайық ауданының білім бөлімінің "Жаңабұлақ орта жалпы білім беретін мектебі" коммуналдық мемлекеттік мекемесі ғимаратының алдында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Жаңажол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клуб ғимаратының алдында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Жанама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үйі ғимаратының алдында және фойеде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Жантемір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кітапхана ғимаратының алдында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Жолап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кітапхана ғимаратының алдында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Жұбан Молдағалиев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үйі ғимаратының алдында және фойеде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Қабыл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облысының Ақжайық ауданының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бөлімінің "Лбішін негізгі жалпы білім беретін мектебі" коммуналдық мемлекеттік мекемесі ғимаратының алдында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Қадырқұл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облысының Ақжайық ауданының білім бөлімінің "Қадырқұл негізгі жалпы білім беретін мектебі" коммуналдық мемлекеттік мекемесі ғимаратының алдында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Қамыстыкөл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облысының Ақжайық ауданының білім бөлімінің "Қамыстыкөл бастауыш жалпы білім беретін мектебі" коммуналдық мемлекеттік мекемесі ғимаратының алдында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Қарағай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Дәрігерлік амбулатория ғимаратының алдында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Қарауылтөбе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үйі ғимаратының алдында және фойеде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Кеңсуат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кітапхана ғимаратының алдында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Коловертное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облысының Ақжайық ауданының білім бөлімінің "Коловертной бастауыш жалпы білім беретін мектебі" коммуналдық мемлекеттік мекемесі ғимаратының алдында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Көнеккеткен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облысының Ақжайық ауданының білім бөлімінің "О.Исаев атындағы орта жалпы білім беретін мектебі" коммуналдық мемлекеттік мекемесі ғимаратының алдында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облысының Ақжайық ауданының білім бөлімінің "Еңбекші негізгі жалпы білім беретін мектебі" коммуналдық мемлекеттік мекемесі ғимаратының алдында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Лбішін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үйі ғимаратының алдында және фойеде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Мерген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үйі ғимаратының алдында және фойеде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Мойылды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клуб ғимаратының алдында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үйі ғимаратының алдында және фойеде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Тайпақ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"Ақжайық ауданының мәдениет, тілдерді дамыту, дене шынықтыру және спорт бөлімі" мемлекеттік мекемесінің Ақжайық аудандық "Балалар-жасөспірімдер спорт мектебі" мемлекеттік коммуналдық қазыналық кәсіпорнының филиалы ғимаратының алдында, Батыс Қазақстан облысының Ақжайық ауданының білім бөлімінің "Краснояр орта жалпы білім беретін мектебі" коммуналдық мемлекеттік мекемесі ғимаратының алдында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Тасоба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облысының Ақжайық ауданының білім бөлімінің "Тасоба бастауыш жалпы білім беретін мектебі" коммуналдық мемлекеттік мекемесі ғимаратының алдында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Тегісжол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Дәрігерлік амбулатория ғимаратының алдында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Тінәлі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облысының Ақжайық ауданының білім бөлімінің "Тінәлі негізгі жалпы білім беретін мектебі" коммуналдық мемлекеттік мекемесі ғимаратының алдында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Тоған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Дәрігерлік амбулатория ғимаратының алдында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Томпақ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клуб ғимаратының алдында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Сайқұдық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клуб ғимаратының алдында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Самал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Дәрігерлік амбулатория ғимаратының алдында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Сарман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кітапхана ғимаратының алдында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Үштөбе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клуб ғимаратының алдында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Чапаев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Ақжайық ауданы әкімдігінің "Жайықтехсервис" мемлекеттік коммуналдық кәсіпорны (шаруашылық жүргізу құқығына негізделген) орталық базарының алдында, "Ақжайық ауданының мәдениет, тілдерді дамыту, дене шынықтыру және спорт бөлімі" мемлекеттік мекемесінің "Ақжайық аудандық мәдени-демалыс орталығы" мемлекеттік коммуналдық қазыналық кәсіпорны ғимаратының алдында,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Батыс Қазақстан облысының әкімдігі денсаулық сақтау басқармасының "Ақжайық аудандық орталық ауруханасы" шаруашылық жүргізу құқығындағы мемлекеттік коммуналдық кәсіпорны ғимаратының алдында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Шабдаржап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клуб ғимаратының алдында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