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4fa1" w14:textId="c6b4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2016 жылға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2015 жылғы 25 желтоқсандағы № 533 қаулысы. Батыс Қазақстан облысының Әділет департаментінде 2016 жылғы 22 қаңтарда № 4242 болып тіркелді. Күші жойылды - Батыс Қазақстан облысы Ақжайық ауданы әкімдігінің 2016 жылғы 27 қыркүйектегі № 335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ауданы әкімдігінің 27.09.2016 </w:t>
      </w:r>
      <w:r>
        <w:rPr>
          <w:rFonts w:ascii="Times New Roman"/>
          <w:b w:val="false"/>
          <w:i w:val="false"/>
          <w:color w:val="ff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 іске асыру жөніндегі шаралар туралы" 2001 жылғы 19 маусымдағы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және жұмыс берушілердің өтінімдерін ескере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Ақжайық ауданы бойынша 2016 жылға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Ақжайық ауданы бойынша 2016 жылға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еңбегiне төленетiн ақының мөлшерлері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Ақжайық ауданы әкімдігінің 2015 жылғы 29 қаңтардағы №69 "Ақжайық ауданы бойынша 2015 жылы қоғамдық жұмыстарды ұйымдастыру және қаржыландыру туралы" (Нормативтік құқықтық актілерді мемлекеттік тіркеу тізілімінде № 3821 тіркелген, 2015 жылғы 26 ақпандағы "Жайық таңы"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"Ақжайық ауданы әкімі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М.Жұматоваға тапсырылсын.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Ә.Жоламанов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533 қаулысына</w:t>
            </w:r>
            <w:r>
              <w:br/>
            </w:r>
            <w:r>
              <w:rPr>
                <w:rFonts w:ascii="Times New Roman"/>
                <w:b w:val="false"/>
                <w:i w:val="false"/>
                <w:color w:val="000000"/>
                <w:sz w:val="20"/>
              </w:rPr>
              <w:t>қосымша</w:t>
            </w:r>
          </w:p>
        </w:tc>
      </w:tr>
    </w:tbl>
    <w:bookmarkStart w:name="z12" w:id="0"/>
    <w:p>
      <w:pPr>
        <w:spacing w:after="0"/>
        <w:ind w:left="0"/>
        <w:jc w:val="left"/>
      </w:pPr>
      <w:r>
        <w:rPr>
          <w:rFonts w:ascii="Times New Roman"/>
          <w:b/>
          <w:i w:val="false"/>
          <w:color w:val="000000"/>
        </w:rPr>
        <w:t xml:space="preserve"> Ақжайық ауданы бойынша 2016 жылға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мөлшерлері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61"/>
        <w:gridCol w:w="492"/>
        <w:gridCol w:w="1344"/>
        <w:gridCol w:w="2265"/>
        <w:gridCol w:w="3751"/>
        <w:gridCol w:w="730"/>
        <w:gridCol w:w="508"/>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жүргізілетін ұйымдардың тізбесі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әкімі аппараты" мемлекеттік мекеме</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 жеткізу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 жылғы 30 қарашадағы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Ақжол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Ақсуат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Алғабас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Алмалы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Батыс Қазақстан облысы Әділет департаментінің Ақжайық ауданының Әділет басқармасы" республикалық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 жеткізу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Базартөбе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Базаршолан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Бударин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Есенсай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Жамбыл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Жаңабұлақ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 және жұмыс берушiлердiң өтінімі бойынша солардың қаражаты </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5"/>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Көнеккеткен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6"/>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Қабыршақты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7"/>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Қарауылтөбе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8"/>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Ақжайық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 жеткізу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19"/>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Құрайлысай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0"/>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ауданыМерген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1"/>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Батыс Қазақстан облысы Ақжайық аудандық филиалы</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 жеткізу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2"/>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Сарытоғай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3"/>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(Ақжайық аудандық соты)</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 жеткізу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24"/>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(Ақжайық аудандық № 2 соты)</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жеткізу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 құжаттар жеткізу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25"/>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Тайпақ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26"/>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Чапаев ауылдық округі әкімі аппараты"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27"/>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Батыс Қазақстан облысы бойынша филиалы" (Ақжайық ауданының бөлімі)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 жеткізу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28"/>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ауданының ішкі саясат бөлімі"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29"/>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Ішкі істер департаменті Ақжайық ауданының ішкі істер бөлімі"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30"/>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31"/>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bookmarkEnd w:id="32"/>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Батыс Қазақстан облысы Әділет департаменті" республикалық мемлекеттік мекемесінің" Ақжайық ауданының сот актілерін орындау бойынша аумақтық бөлімі" филиалы</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үзіліспен</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"2016-2018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өтінімі бойынша солардың қаражаты есебінен</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