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cc68" w14:textId="f2ec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Ақсуат ауылдық округінің Ақсуат ауылының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Ақсуат ауылдық округі әкімінің 2015 жылғы 18 желтоқсандағы № 15 шешімі. Батыс Қазақстан облысының Әділет департаментінде 2015 жылғы 29 желтоқсанда № 4197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Ақсуат ауылы халқының пікірін ескере отырып және Батыс Қазақстан облыстық ономастика комиссиясының қорытындысы негізінде, Ақсуат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Ақжайық ауданы Ақсуат ауылдық округінің Ақсуат ауылының мынадай көшелері: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"Казахстанская" көшесі – "Қазақстан"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"Жағалау 1" көшесі – "Жағалау"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"Жағалау 2" көшесі – "Астана"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"Мир" көшесі – "Бейбітшілік"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"Чапаев" көшесі – "Ақжайық"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етуді және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Ақсуат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Бекен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