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eb54" w14:textId="24de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Базартөбе ауылдық округі әкімінің 2015 жылғы 26 маусымдағы № 5 "Ақжайық ауданы Базартөбе ауылдық округінің Қадырқұл ауылы аумағына шектеу іс-шараларын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Базартөбе ауылдық округі әкімінің міндетін атқарушысының 2015 жылғы 8 қыркүйектегі № 10 шешімі. Батыс Қазақстан облысының Әділет департаментінде 2015 жылғы 7 қазанда № 4078 болып тіркелді. Күші жойылды - Батыс Қазақстан облысы Ақжайық ауданы Базартөбе ауылдық округі әкімінің 2016 жылғы 20 желтоқсандағы № 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ауданы Базартөбе ауылдық округі әкімінің 20.12.2016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ауылдық округ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Базартөбе ауылдық округі әкімінің 2015 жылғы 26 маусымдағы № 5 "Ақжайық ауданы Базартөбе ауылдық округінің Қадырқұл ауылы аумағына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3940 тіркелген, 2015 жылғы 2 шілдеде "Жайық таңы"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Базартөбе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