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7b59" w14:textId="f927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 әкімінің міндетін атқарушысының 2015 жылғы 17 тамыздағы № 8 "Ақжайық ауданы Базартөбе ауылдық округінің Базартөбе және Қызылжар ауылдары аумағына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міндетін атқарушысының 2015 жылғы 8 қыркүйектегі № 11 шешімі. Батыс Қазақстан облысының Әділет департаментінде 2015 жылғы 7 қазанда № 4079 болып тіркелді. Күші жойылды - Батыс Қазақстан облысы Ақжайық ауданы Базартөбе ауылдық округі әкімінің міндетін атқарушысының 2018 жылғы 13 ақпандағы № 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Базартөбе ауылдық округі әкімінің міндетін атқарушысының 13.02.2018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Базартөбе ауылдық округі әкімінің міндетін атқарушысының 2015 жылғы 17 тамыздағы № 8 "Ақжайық ауданы Базартөбе ауылдық округінің Базартөбе және Қызылжар ауылдары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3992 тіркелген, 2015 жылғы 27 тамызда "Жайық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Базартөбе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