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b046" w14:textId="7ceb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2015 жылғы 29 қыркүйектегі № 30-3 шешімі. Батыс Қазақстан облысының Әділет департаментінде 2015 жылғы 20 қазанда № 4109 болып тіркелді. Күші жойылды - Батыс Қазақстан облысы Бөрлі аудандық мәслихатының 2018 жылғы 28 маусымдағы № 26-11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Бөрлі аудандық мәслихатының 28.06.2018 </w:t>
      </w:r>
      <w:r>
        <w:rPr>
          <w:rFonts w:ascii="Times New Roman"/>
          <w:b w:val="false"/>
          <w:i w:val="false"/>
          <w:color w:val="000000"/>
          <w:sz w:val="28"/>
        </w:rPr>
        <w:t>№ 26-11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Бөрлі аудандық мәслихаты аппаратының басшысы (Б. Мукашева)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Манашев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