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c955" w14:textId="660c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2015 жылғы 3 қарашадағы № 820 қаулысы. Батыс Қазақстан облысының Әділет департаментінде 2015 жылғы 26 қарашада № 4151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 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(аумақтық) сайлау комиссиясымен бірлесіп (келісім бойынша) Бөрлі ауданының аумағында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Ақсай қаласының әкімі, ауылдық округтер әкімдері, "Бөрлі ауданының тұрғын үй-коммуналдық шаруашылық, жолаушылар көлігі және автомобиль жолдары бөлімі" мемлекеттік мекемесі үгіттік баспа материалдарын орналастыру орындарын стендтермен, тақталармен, тұғырлықтармен жарақтандырсын.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мемлекеттік-құқықтық жұмыстар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 аппаратының басшысы М. Давлетжановқа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Бөрлі аудандық (аумақтық)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сайлау комиссиясының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Ж. Каналин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қараша 2015 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№820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үгіттік баспа материалдарын орналастыру үшін орындар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Батыс Қазақстан облысы Бөрлі ауданы әкімдігінің 01.02.2023 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Ықсанов көшесі, "Монетка"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"Қазақстан Республикасы Денсаулық сақтау министрлігі санитариялық-эпидемиологиялық бақылау комитетінің Батыс Қазақстан облысы санитариялық-эпидемиологиялық бақылау департаментінің Бөрлі аудандық санитариялық-эпидемиологиялық-бақылау басқармасы" республикалық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көшесі, "Трнава" сауда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көшесі, "Бестау" сауда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"Жарсуат" көтерме-бөлшек сауда орталығының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шағынауданы, "Рахат" сауда павильонының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көшесі, "Малахит"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шағынауданы, Батыс Қазақстан облысы әкімдігі білім басқармасының Бөрлі ауданы білім беру бөлімінің "Ақсай қаласының № 6 мектеп-лицейі"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шағынауданы, "Батыс Қазақстан облысы әкімдігі білім басқармасының Бөрлі ауданы білім беру бөлімінің"Ақсай қаласының № 4 жалпы орта білім беретін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шағынауданы, "Батыс Қазақстан облысы әкімдігі білім басқармасының Бөрлі ауданы білім беру бөлімінің "Ақсай қаласының № 3 жалпы орта білім беретін мектебі"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"Батыс Қазақстан облысы әкімдігі білім басқармасының Бөрлі ауданы білім беру бөлімінің "Ақсай қаласының № 8 жалпы орта білім беретін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шағынауданы, "Батыс Қазақстан облысы Бөрлі ауданы дене шынықтыру және спорт бөлімінің "Ақсай" мәдени-бұқаралық ат-ұлттық спорт кешені"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көшесі, "Батыс Қазақстан облысы әкімдігі білім басқармасының Бөрлі ауданы білім беру бөлімінің "Балалар өнер мектебі"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Вахтовый городок көшесі, Батыс Қазақстан облысы әкімдігі денсаулық сақтау басқармасының "Бөрлі аудандық ауруханасы" шаруашылық жүргізу құқығындағы мемлекеттік коммуналдық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Ақсай қаласының Қазақстан станциясы теміржол вокзалы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көшесі, Батыс Қазақстан облысы әкімдігі білім басқармасының Бөрлі ауданы білім беру бөлімінің "Ақсай қаласының № 1 жалпы орта білім беретің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"Ақбұлақ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Батыс Қазақстан облысы әкімдігі білім басқармасының Бөрлі ауданы білім беру бөлімінің "Бөрлі жалпы орта білім беретін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көшесі, "Бөрлі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Батыс Қазақстан облысы әкімдігі білім басқармасының "Бөрлі колледжі"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Куриленко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"Бөрлі ауданының орталықтандырылған кітапханалар жүйесі"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"Пугачев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" 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" 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көшесі, " 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Балдәурен көшесі, "Батыс Қазақстан облысы Бөрлі ауданының мәдениет және тілдерді дамыту бөлімінің Бөрлі аудандық демалу орталығы" мемлекеттік коммуналдық қазынашылық кәсіпорны ғимаратының алдында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