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21c0" w14:textId="9eb2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2015 жылғы 3 қарашадағы № 822 қаулысы. Батыс Қазақстан облысының Әділет департаментінде 2015 жылғы 9 желтоқсанда № 4165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Бөрлі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Бөрлі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Ақсай қаласының әкімі және ауылдық округ әкімдері,"Батыс Қазақстан облысы Бөрлі ауданының білім беру бөлімі", "Батыс Қазақстан облысы Бөрлі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аппаратының мемлекеттік - 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Бөрлі ауданы әкімдігінің "Бөрлі ауданының шалғайдағы елді мекендерінде тұратын балаларды жалпы білім беретін мектептерге тасымалдаудың схемасы мен қағидаларын бекіту туралы" 2015 жылғы 22 мамырдағы № 375 (Нормативтік құқықтық актілерін мемлекеттік тіркеу тізілімінде №3939 тіркелген, 2015 жылғы 2 шілдедегі "Бөрлі Жаршысы – Бурлинские Вести"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қаулының орындалуын бақылау аудан әкімінің орынбасары А.Сафималиевке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2015 жылғы 3 қарашадағы </w:t>
            </w:r>
            <w:r>
              <w:br/>
            </w:r>
            <w:r>
              <w:rPr>
                <w:rFonts w:ascii="Times New Roman"/>
                <w:b w:val="false"/>
                <w:i w:val="false"/>
                <w:color w:val="000000"/>
                <w:sz w:val="20"/>
              </w:rPr>
              <w:t>№ 822 қаулысымен бекітілген</w:t>
            </w:r>
          </w:p>
        </w:tc>
      </w:tr>
    </w:tbl>
    <w:bookmarkStart w:name="z13" w:id="1"/>
    <w:p>
      <w:pPr>
        <w:spacing w:after="0"/>
        <w:ind w:left="0"/>
        <w:jc w:val="left"/>
      </w:pPr>
      <w:r>
        <w:rPr>
          <w:rFonts w:ascii="Times New Roman"/>
          <w:b/>
          <w:i w:val="false"/>
          <w:color w:val="000000"/>
        </w:rPr>
        <w:t xml:space="preserve"> Бөрлі ауданының шалғайдағы елді мекендерінде тұратын балаларды жалпы білім беретін мектептерге тасымалдаудың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Батыс Қазақстан облысы Бөрлі ауданы әкімдігінің 22.09.2020 </w:t>
      </w:r>
      <w:r>
        <w:rPr>
          <w:rFonts w:ascii="Times New Roman"/>
          <w:b w:val="false"/>
          <w:i w:val="false"/>
          <w:color w:val="ff0000"/>
          <w:sz w:val="28"/>
        </w:rPr>
        <w:t>№ 304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2"/>
    <w:p>
      <w:pPr>
        <w:spacing w:after="0"/>
        <w:ind w:left="0"/>
        <w:jc w:val="left"/>
      </w:pPr>
      <w:r>
        <w:rPr>
          <w:rFonts w:ascii="Times New Roman"/>
          <w:b/>
          <w:i w:val="false"/>
          <w:color w:val="000000"/>
        </w:rPr>
        <w:t xml:space="preserve"> 1-тарау. Жалпы ережелер</w:t>
      </w:r>
    </w:p>
    <w:bookmarkEnd w:id="2"/>
    <w:bookmarkStart w:name="z15" w:id="3"/>
    <w:p>
      <w:pPr>
        <w:spacing w:after="0"/>
        <w:ind w:left="0"/>
        <w:jc w:val="both"/>
      </w:pPr>
      <w:r>
        <w:rPr>
          <w:rFonts w:ascii="Times New Roman"/>
          <w:b w:val="false"/>
          <w:i w:val="false"/>
          <w:color w:val="000000"/>
          <w:sz w:val="28"/>
        </w:rPr>
        <w:t xml:space="preserve">
      1. Бөрлі ауданының шалғайдағы елді мекендерінде тұратын балаларды жалпы білім беретін мектептерге тасымалдаудың осы қағидалары (бұдан әрі – Қағидалар)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әзірленген және Бөрлі ауданының шалғайдағы елді мекендерінде тұратын балаларды жалпы білім беретін мектептерге тасымалдаудың тәртібін айқындайды.</w:t>
      </w:r>
    </w:p>
    <w:bookmarkEnd w:id="3"/>
    <w:bookmarkStart w:name="z16" w:id="4"/>
    <w:p>
      <w:pPr>
        <w:spacing w:after="0"/>
        <w:ind w:left="0"/>
        <w:jc w:val="left"/>
      </w:pPr>
      <w:r>
        <w:rPr>
          <w:rFonts w:ascii="Times New Roman"/>
          <w:b/>
          <w:i w:val="false"/>
          <w:color w:val="000000"/>
        </w:rPr>
        <w:t xml:space="preserve"> 2-тарау. Балаларды тасымалдау тәртібі</w:t>
      </w:r>
    </w:p>
    <w:bookmarkEnd w:id="4"/>
    <w:p>
      <w:pPr>
        <w:spacing w:after="0"/>
        <w:ind w:left="0"/>
        <w:jc w:val="both"/>
      </w:pPr>
      <w:bookmarkStart w:name="z17" w:id="5"/>
      <w:r>
        <w:rPr>
          <w:rFonts w:ascii="Times New Roman"/>
          <w:b w:val="false"/>
          <w:i w:val="false"/>
          <w:color w:val="000000"/>
          <w:sz w:val="28"/>
        </w:rPr>
        <w:t>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2003 жылғы 4 шілдедегі "Автомобиль көлігі туралы" Заңының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Автобус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Автобустардың қозғалыс кестесін тасымалдаушы мен тапсырыс беруші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тасымалдау кезінде автобустың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1-қосымша</w:t>
            </w:r>
          </w:p>
        </w:tc>
      </w:tr>
    </w:tbl>
    <w:bookmarkStart w:name="z45" w:id="6"/>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"Жарсуат жалпы орта білім беретін мектебі" коммуналдық мемлекеттік мекемесіне тасымалдаудың схемасы</w:t>
      </w:r>
    </w:p>
    <w:bookmarkEnd w:id="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6"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 әкімдігінің</w:t>
            </w:r>
            <w:r>
              <w:br/>
            </w:r>
            <w:r>
              <w:rPr>
                <w:rFonts w:ascii="Times New Roman"/>
                <w:b w:val="false"/>
                <w:i w:val="false"/>
                <w:color w:val="000000"/>
                <w:sz w:val="20"/>
              </w:rPr>
              <w:t>2015 жылғы 3 қарашадағы № 822 қаулысына 2 қосымша</w:t>
            </w:r>
          </w:p>
        </w:tc>
      </w:tr>
    </w:tbl>
    <w:bookmarkStart w:name="z48" w:id="8"/>
    <w:p>
      <w:pPr>
        <w:spacing w:after="0"/>
        <w:ind w:left="0"/>
        <w:jc w:val="left"/>
      </w:pPr>
      <w:r>
        <w:rPr>
          <w:rFonts w:ascii="Times New Roman"/>
          <w:b/>
          <w:i w:val="false"/>
          <w:color w:val="000000"/>
        </w:rPr>
        <w:t xml:space="preserve"> Бөрлі ауылындағы Батыс Қазақстан облысы Бөрлі ауданының білім беру бөлімінің</w:t>
      </w:r>
      <w:r>
        <w:br/>
      </w:r>
      <w:r>
        <w:rPr>
          <w:rFonts w:ascii="Times New Roman"/>
          <w:b/>
          <w:i w:val="false"/>
          <w:color w:val="000000"/>
        </w:rPr>
        <w:t>"Бөрлі негізгі орта қазақ мектебі" коммуналдық мемлекеттік мекемесіне Ақсай</w:t>
      </w:r>
      <w:r>
        <w:br/>
      </w:r>
      <w:r>
        <w:rPr>
          <w:rFonts w:ascii="Times New Roman"/>
          <w:b/>
          <w:i w:val="false"/>
          <w:color w:val="000000"/>
        </w:rPr>
        <w:t>қаласы, Данилякөл және Утвин ауылдарынан балаларды тасымалдау схемасы</w:t>
      </w:r>
    </w:p>
    <w:bookmarkEnd w:id="8"/>
    <w:p>
      <w:pPr>
        <w:spacing w:after="0"/>
        <w:ind w:left="0"/>
        <w:jc w:val="both"/>
      </w:pPr>
      <w:r>
        <w:rPr>
          <w:rFonts w:ascii="Times New Roman"/>
          <w:b w:val="false"/>
          <w:i w:val="false"/>
          <w:color w:val="ff0000"/>
          <w:sz w:val="28"/>
        </w:rPr>
        <w:t xml:space="preserve">
      Ескерту. 2-қосымша алып тасталды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3-қосымша</w:t>
            </w:r>
          </w:p>
        </w:tc>
      </w:tr>
    </w:tbl>
    <w:bookmarkStart w:name="z51" w:id="9"/>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"Ақсай қаласының №5 жалпы орта білім беретін мектебі" коммуналдық мемлекеттік мекемесіне тасымалдаудың схемасы</w:t>
      </w:r>
    </w:p>
    <w:bookmarkEnd w:id="9"/>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4-қосымша</w:t>
            </w:r>
          </w:p>
        </w:tc>
      </w:tr>
    </w:tbl>
    <w:bookmarkStart w:name="z54" w:id="10"/>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"Ақсай қаласының №8 жалпы орта білім беретін мектебі" коммуналдық мемлекеттік мекемесіне тасымалдаудың схемасы</w:t>
      </w:r>
    </w:p>
    <w:bookmarkEnd w:id="10"/>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55"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ауданы әкімдігінің </w:t>
            </w:r>
            <w:r>
              <w:br/>
            </w:r>
            <w:r>
              <w:rPr>
                <w:rFonts w:ascii="Times New Roman"/>
                <w:b w:val="false"/>
                <w:i w:val="false"/>
                <w:color w:val="000000"/>
                <w:sz w:val="20"/>
              </w:rPr>
              <w:t xml:space="preserve">2015 жылғы 3 қарашадағы №822 </w:t>
            </w:r>
            <w:r>
              <w:br/>
            </w:r>
            <w:r>
              <w:rPr>
                <w:rFonts w:ascii="Times New Roman"/>
                <w:b w:val="false"/>
                <w:i w:val="false"/>
                <w:color w:val="000000"/>
                <w:sz w:val="20"/>
              </w:rPr>
              <w:t>қаулысына 5-қосымша</w:t>
            </w:r>
          </w:p>
        </w:tc>
      </w:tr>
    </w:tbl>
    <w:bookmarkStart w:name="z57" w:id="12"/>
    <w:p>
      <w:pPr>
        <w:spacing w:after="0"/>
        <w:ind w:left="0"/>
        <w:jc w:val="left"/>
      </w:pPr>
      <w:r>
        <w:rPr>
          <w:rFonts w:ascii="Times New Roman"/>
          <w:b/>
          <w:i w:val="false"/>
          <w:color w:val="000000"/>
        </w:rPr>
        <w:t xml:space="preserve"> Бөрлі ауданының шалғайдағы елді мекендерде тұратын балаларды "Батыс Қазақстан облысы әкімдігі білім басқармасының Бөрлі ауданы білім беру бөлімінің "Ақсай қаласының №7 жалпы орта білім беретін мектебі" коммуналдық мемлекеттік мекемесіне тасымалдаудың схемасы</w:t>
      </w:r>
    </w:p>
    <w:bookmarkEnd w:id="12"/>
    <w:p>
      <w:pPr>
        <w:spacing w:after="0"/>
        <w:ind w:left="0"/>
        <w:jc w:val="both"/>
      </w:pPr>
      <w:r>
        <w:rPr>
          <w:rFonts w:ascii="Times New Roman"/>
          <w:b w:val="false"/>
          <w:i w:val="false"/>
          <w:color w:val="ff0000"/>
          <w:sz w:val="28"/>
        </w:rPr>
        <w:t xml:space="preserve">
      Ескерту. 5-қосымша жаңа редакцияда – Батыс Қазақстан облысы Бөрлі ауданы әкімдігінің 17.05.2022 </w:t>
      </w:r>
      <w:r>
        <w:rPr>
          <w:rFonts w:ascii="Times New Roman"/>
          <w:b w:val="false"/>
          <w:i w:val="false"/>
          <w:color w:val="ff0000"/>
          <w:sz w:val="28"/>
        </w:rPr>
        <w:t>№ 183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