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4a4b" w14:textId="2914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Ақсу ауылдық округінің Ақсу, Жаңақоныс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Ақсу ауылдық округі әкімінің 2015 жылғы 4 қарашадағы № 8 шешімі. Батыс Қазақстан облысының Әділет департаментінде 2015 жылғы 18 қарашада № 4149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Ақсу, Жаңақоныс ауылдары халқының пікірін ескере отырып және Батыс Қазақстан облыстық ономастика комиссиясының қорытындысы негізінде, Ақсу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Бөрлі ауданы Ақсу ауылдық округінің Ақсу, Жаңақоныс ауылдарының мынадай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Ақсу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"Садовая" көшесі – "Астана"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"Абай" көшесі – "Абай Құнанбаев"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"Жамбыл" көшесі – "Жамбыл Жабаев"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Жаңақоныс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"Абай" көшесі – "Абай Құнанбаев"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Ақсу ауылдық округі әкімі аппаратының бас маманы (Н. Тлеугалиев)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Утепбергенов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