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14b3" w14:textId="5931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Қарақұдық ауылдық округі Тихонов ауылындағы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Қарақұдық ауылдық округі әкімінің 2015 жылғы 18 қарашадағы № 9 шешімі. Батыс Қазақстан облысының Әділет департаментінде 2015 жылғы 15 желтоқсанда № 4175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Тихонов ауылы халқының пікірін ескере отырып және Батыс Қазақстан облыстық ономастика комиссиясының қорытындысы негізінде, Қарақұдық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Қарақұдық ауылдық округінің Тихонов ауылындағы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"Ленин" көшесі – "Абай"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"Октябрь" көшесі – "Астана"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"Садовая" көшесі – "Абылай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"Новая" көшесі – "Айша бибі"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"Ақжайық"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"Гагарин" көшесі – "Жас отау"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"РТС" көшесі – "Бейбітшілік"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Қарақұдық ауылдық округі әкімі аппаратының бас маманы (Г. Буранова)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Қарақұдық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