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3096b" w14:textId="c6309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ауданы бойынша 2015 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ауданы әкімдігінің 2015 жылғы 16 қаңтардағы № 7 қаулысы. Батыс Қазақстан облысының әділет департаментінде 2015 жылғы 11 ақпанда № 3814 болып тіркелді. Күші жойылды - Батыс Қазақстан облысы Бөкей ордасы ауданы әкімдігінің 2016 жылғы 18 қаңтардағы № 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 - Батыс Қазақстан облысы Бөкей ордасы ауданы әкімдігінің 18.01.2016 </w:t>
      </w:r>
      <w:r>
        <w:rPr>
          <w:rFonts w:ascii="Times New Roman"/>
          <w:b w:val="false"/>
          <w:i w:val="false"/>
          <w:color w:val="ff0000"/>
          <w:sz w:val="28"/>
        </w:rPr>
        <w:t>№ 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 жылғы 23 қаңтардағы, </w:t>
      </w:r>
      <w:r>
        <w:rPr>
          <w:rFonts w:ascii="Times New Roman"/>
          <w:b w:val="false"/>
          <w:i w:val="false"/>
          <w:color w:val="000000"/>
          <w:sz w:val="28"/>
        </w:rPr>
        <w:t>"Білім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2007 жылғы 27 шілдедегі Қазақстан Республикасының Заңдарын басшылыққа ала отырып,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Қоса беріліп отырған Бөкей ордасы ауданы бойынша 2015 жылға мектепке дейінгі тәрбие мен оқытуға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>, жан басына шаққандағы қаржыландыру және ата-ананың 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"Бөкей ордасы ауданы әкімінің аппараты" мемлекеттік мекемесі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қаулының орындалуын бақылау аудан әкімінің орынбасары Л. Т. Қайырғалиеваға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Рахымжанов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 жылғы 16 қаңтардағы № 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қаулысымен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Бөкей ордасы ауданы бойынша 2015 жылға мектепке дейінгі тәрбие мен оқытуға </w:t>
      </w:r>
      <w:r>
        <w:br/>
      </w:r>
      <w:r>
        <w:rPr>
          <w:rFonts w:ascii="Times New Roman"/>
          <w:b/>
          <w:i w:val="false"/>
          <w:color w:val="000000"/>
        </w:rPr>
        <w:t xml:space="preserve">мемлекеттік білім беру тапсырысы, жан басына шаққандағы қаржыландыру және </w:t>
      </w:r>
      <w:r>
        <w:br/>
      </w:r>
      <w:r>
        <w:rPr>
          <w:rFonts w:ascii="Times New Roman"/>
          <w:b/>
          <w:i w:val="false"/>
          <w:color w:val="000000"/>
        </w:rPr>
        <w:t>ата-ананың ақы төлеу мөлшері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1384"/>
        <w:gridCol w:w="2877"/>
        <w:gridCol w:w="1199"/>
        <w:gridCol w:w="1989"/>
        <w:gridCol w:w="2174"/>
        <w:gridCol w:w="2036"/>
      </w:tblGrid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әкімшілік-аумақтық орналасуы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тәрбиеленушілер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 тәрбиеленушіге мемлекеттік білім беру тапсырысы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қаржыланды-рудың жан басына шаққанда бір айдағы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ата-ананың бір айдағы ақы төлеу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Сайқын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"Бөкей ордасы ауданының білім беру бөлімінің "Ер Төстік" ясли-бақшасы"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Хан Ордасы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"Бөкей ордасы ауданының білім беру бөлімінің "Ақбота" ясли-бақшасы"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Бисен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"Бөкей ордасы ауданының білім беру бөлімінің "Салтанат" ясли-бақшасы"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ауданының білім беру бөлімінің "Балдаурен" ясли-бақшасы"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Мектеп-балабақша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"Ш. Жексенбаев атындағы орта жалпы білім беретін мектеп-балабақшасы"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Саралжын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"Қ. Сағырбаев атындағы орта жалпы білім беретін мектеп-балабақшасы"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Мұратсай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"А. Құсайынов атындағы орта жалпы білім беретін мектеп-балабақшасы"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