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8958" w14:textId="1ef8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Сайқын ауылдық округі Сайқын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Сайқын ауылдық округі әкімінің 2015 жылғы 27 шілдедегі № 45 шешімі. Батыс Қазақстан облысының Әділет департаментінде 2015 жылғы 18 тамызда № 3995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Сайқын ауылы халқының пікірін ескере отырып және Батыс Қазақстан облыстық ономастика комиссиясының қорытындысы негізінде, Сайқын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Бөкей ордасы ауданы Сайқын ауылдық округі Сайқын ауылының "Бисен Жәникешев" көшесі мен "Шәкір Жексенбаев" көшесі "Бисен Жәникешев"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Сайқын ауылдық округі әкімі аппаратының жетекші маманы (Ж. Мухитов)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Сайқын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Насиммулин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