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a242" w14:textId="0d3a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Ұялы ауылдық округі Ұялы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Ұялы ауылдық округі әкімінің 2015 жылғы 7 желтоқсандағы № 12 шешімі. Батыс Қазақстан облысының Әділет департаментінде 2016 жылғы 8 қаңтарда № 4214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 жылғы 8 желтоқсандағы Қазақстан Республикасының Заңдарын басшылыққа ала отырып, Ұялы ауылы халқының пікірін ескере отырып және Батыс Қазақстан облыстық ономастика комиссиясының қорытындысы негізінде, Ұялы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Бөкей ордасы ауданы Ұялы ауылдық округінің Ұялы ауылының "Ленин" көшесін – "Д. Нұрпейісова"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Ұялы ауылдық округі әкімі аппаратының бас маманы (А. А. Избасканова)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Ұялы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Уразгулов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