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23c9" w14:textId="7852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бойынша 2015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2015 жылғы 5 қаңтардағы № 1 қаулысы. Батыс Қазақстан облысының әділет департаментінде 2015 жылғы 29 қаңтарда № 3788 болып тіркелді. Күші жойылды - Батыс Қазақстан облысы Жаңақала ауданы әкімдігінің 2015 жылғы 11 желтоқсандағы № 297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ауданы әкімдігінің 11.12.2015 </w:t>
      </w:r>
      <w:r>
        <w:rPr>
          <w:rFonts w:ascii="Times New Roman"/>
          <w:b w:val="false"/>
          <w:i w:val="false"/>
          <w:color w:val="ff0000"/>
          <w:sz w:val="28"/>
        </w:rPr>
        <w:t>№ 297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 xml:space="preserve"> Заңын</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xml:space="preserve"> қаулысын</w:t>
      </w:r>
      <w:r>
        <w:rPr>
          <w:rFonts w:ascii="Times New Roman"/>
          <w:b w:val="false"/>
          <w:i w:val="false"/>
          <w:color w:val="000000"/>
          <w:sz w:val="28"/>
        </w:rPr>
        <w:t xml:space="preserve">, Жаңақала аудандық мәслихатының 2011 жылғы 13 сәуірдегі № 27-3 "Жаңақала ауданының 2011-2015 жылдарға арналған аумақтық даму бағдарламасын бекіту туралы" шешімін басшылыққа алып және жұмыс берушілердің өтінімдерін ескере отырып,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Жаңақала ауданында 2015 жылы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xml:space="preserve">
      2. </w:t>
      </w:r>
      <w:r>
        <w:rPr>
          <w:rFonts w:ascii="Times New Roman"/>
          <w:b w:val="false"/>
          <w:i w:val="false"/>
          <w:color w:val="000000"/>
          <w:sz w:val="28"/>
        </w:rPr>
        <w:t xml:space="preserve">Қоса беріліп отырған Жаңақала ауданы бойынша қоғамдық жұмыстар жүргізілетін ұйымдардың </w:t>
      </w:r>
      <w:r>
        <w:rPr>
          <w:rFonts w:ascii="Times New Roman"/>
          <w:b w:val="false"/>
          <w:i w:val="false"/>
          <w:color w:val="000000"/>
          <w:sz w:val="28"/>
        </w:rPr>
        <w:t xml:space="preserve"> 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мөлшерлері және оларды қаржыландыру көздері бекітілсін және қоғамдық жұмыстарға сұраныс пен ұсыныс айқындалсын.</w:t>
      </w:r>
      <w:r>
        <w:br/>
      </w:r>
      <w:r>
        <w:rPr>
          <w:rFonts w:ascii="Times New Roman"/>
          <w:b w:val="false"/>
          <w:i w:val="false"/>
          <w:color w:val="000000"/>
          <w:sz w:val="28"/>
        </w:rPr>
        <w:t xml:space="preserve">
      3. </w:t>
      </w:r>
      <w:r>
        <w:rPr>
          <w:rFonts w:ascii="Times New Roman"/>
          <w:b w:val="false"/>
          <w:i w:val="false"/>
          <w:color w:val="000000"/>
          <w:sz w:val="28"/>
        </w:rPr>
        <w:t xml:space="preserve">Жаңақала ауданы әкімдігінің 2014 жылғы 6 ақпандағы № 37 "Жаңақала ауданы бойынша 2014 жылы қоғамдық жұмыстарды ұйымдастыру және қаржыландыру туралы" </w:t>
      </w:r>
      <w:r>
        <w:rPr>
          <w:rFonts w:ascii="Times New Roman"/>
          <w:b w:val="false"/>
          <w:i w:val="false"/>
          <w:color w:val="000000"/>
          <w:sz w:val="28"/>
        </w:rPr>
        <w:t xml:space="preserve"> қаулының</w:t>
      </w:r>
      <w:r>
        <w:rPr>
          <w:rFonts w:ascii="Times New Roman"/>
          <w:b w:val="false"/>
          <w:i w:val="false"/>
          <w:color w:val="000000"/>
          <w:sz w:val="28"/>
        </w:rPr>
        <w:t xml:space="preserve"> (Нормативтік құқықтық актілерді мемлекеттік тіркеу тізілімінде тіркелген № 3428, 2014 жылғы 15 наурыздағы "Жаңарған өңір" газетінде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Р. Хайретдинов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қаңтардағы № 1</w:t>
            </w:r>
            <w:r>
              <w:br/>
            </w:r>
            <w:r>
              <w:rPr>
                <w:rFonts w:ascii="Times New Roman"/>
                <w:b w:val="false"/>
                <w:i w:val="false"/>
                <w:color w:val="000000"/>
                <w:sz w:val="20"/>
              </w:rPr>
              <w:t>Жаңақала ауданы әкімдігінің</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Жаңақала ауданы бойынша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102"/>
        <w:gridCol w:w="750"/>
        <w:gridCol w:w="2772"/>
        <w:gridCol w:w="2545"/>
        <w:gridCol w:w="1502"/>
        <w:gridCol w:w="661"/>
        <w:gridCol w:w="323"/>
        <w:gridCol w:w="323"/>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бойынша сұраным</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ауданы әкімінің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1723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ескерiлген шектеулердi есепке алып, аптасына 40 сағаттан артық емес, екi демалыс күнiмен, бiр сағаттан кем емес түскi үзiлiспен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мәслихаты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10-20 құжаттарды тасу, 115,9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20-40 құжаттарды тасу, 5000 шаршы метрден кем емес аумақты жинау </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"Жаңақазан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"Көпжасар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759,81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"Мастексай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Меңдешев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"Қызылоба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"Пятимар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900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 аппараты"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Батыс Қазақстан облыстық сотының кеңсесі" мемлекеттік мекемесі (Жаңақала аудандық соты)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30-40 құжаттарды тасу, 300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Ішкі істер департаменті Жаңақала ауданының ішкі істер бөлімі"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547,7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Батыс Қазақстан облысының әділет департаменті Жаңақала ауданының әділет басқармасы"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100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"Батыс Қазақстан облысы Жаңақала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584,7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Қазақстан Республикасы Қаржы министрлігінің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184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Ветеринариялық бақылау және қадағалау комитетінің Жаңақала аудандық аумақтық инспекциясы"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203,5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Ұлттық экономика министрлігінің Статистика комитеті Батыс Қазақстан облысының Статистика департаменті" Республикалық мемлекеттік мекемесі (Жаңақала ауданы бойынша)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70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балалар мен жасөспірімдер туризмі және экология орталығы" мемлекеттік коммуналдық қазыналық кәсіпорыны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 және шығыс құжаттарды келуіне қарай тіркеу және тігу, 20-40 құжаттарды тасу, 300 шаршы метрден кем емес аумақты жинау </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Қазынашылық комитеті Батыс Қазақстан облысы бойынша Қазынашылық департаментінің Жаңақала аудандық қазынашылық басқармасы"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270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әкімдігі денсаулық сақтау басқармасының "Жаңақала аудандық орталық ауруханасы" шаруашылық жүргізу құқығындағы мемлекеттік коммуналдық кәсіпорыны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3000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 Жаңақала аудандық тұтынушылардың құқықтарын қорғау басқармасы" Республикалық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(Жаңақала ауданы бойынша)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20-25 құжаттарды тасу, 904,7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орталықтандырылған кітапхана жүйесі" мемлекеттік мекеме</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1200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әкімдігі денсаулық сақтау басқармасының "Ауданаралық сауықтыру ауруханасы " оңалту орталығы" шаруашылық жүргізу құқығындағы мемлекеттік коммуналдық кәсіпорны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1500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"Жаңақала аудандық балалар бақшасы" мемлекеттік коммуналдық қазыналық кәсіпорыны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4800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облыстық прокуратурасы" мемлекеттік мекемесі (Жаңақала ауданының прокуратурасы)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250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облысының әкімдігі білім басқармасының "Жаңақала колледжі" мемлекеттік қазыналық коммуналдық кәсіпорны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1200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ауыл шаруашылық және жер қатынастары бөлімі"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140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мәдениет, тілдерді дамыту, дене шынықтыру және спорт бөлімі" мемлекеттік мекеме</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"Е. Ш. Орақбаев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30-40 құжаттарды тасу, 900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"Пятимар жалпы орта білім беретін мектебі"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1000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"М. Мирманов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300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"Карманов жалпы орта білім беретін мектеп-балабақшасы"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300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бөлімінің "Кали Жантілеуов атындағы балалар саз мектебі" мемлекеттік коммуналдық қазыналық кәсіпорын</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"М. Жүнісов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білім басқармасының Жаңақала аудандық мектептен тыс жұмыс орталығы" мемлекеттік коммуналдық қазыналық кәсіпорыны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228,4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"Жаңақала жалпы орта білім беретін мектебі"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 3 жалпы орта білім беретін қазақ мектебі"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"С. Мендешев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700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білім беру бөлімінің "Д. Нұрпейісова атындағы жалпы орта білім беретін мектебі" коммуналдық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сәулет, қала құрылысы және құрылыс бөлімі"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40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218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мәдениет бөлімінің "Жаңақала аудандық мәдени-демалыс орталығы" мемлекеттік коммуналдық қазыналық кәсіпорны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400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ішкі саясат бөлімі"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37,4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Жаңақала ауданының жұмыспен қамту орталығы" мемлекеттік мекеме</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министрлігінің "Ұлттық тестілеу орталығы" Республикалық мемлекеттік қазыналық кәсіпорының № 111 филиалы" заңды ұйым филиал (Жаңақала ауданы бойынша)</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39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әкімдігі дене шынықтыру және спорт басқармасының Жаңақала аудандық "Балалар – жасөспірімдер спорт мектебі" мемлекеттік коммуналдық қазыналық кәсіпорны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775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200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"Республикалық фитосанитарлық диагностика және болжамдар әдістемелік орталығы" мемлекеттік мекемесінің Батыс-Қазақстан облысы Жаңақала аудандық филиалы заңды ұйым филиал</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500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аудандық кәсіпкерлік бөлімі" мемлекеттік мекемесі</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40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Тұтынушылардың құқықтарын қорғау агенттігінің "Батыс Қазақстан облыстық санитариялық-эпидемиологиялық сараптама орталығы" республикалық мемлекеттік қазыналық кәсіпорнының Жаңақала ауданы бойынша филиалы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20-30 құжаттарды тасу, 60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ауданы әкімдігінің (шаруашылық жүргізу құқындағы) "Коммунал" мемлекеттік коммуналдық кәсіпорны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3000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Батыс Қазақстан облысы Әділет департаменті" республикалық мемлекеттік мекемесінің "Жаңақала ауданының сот актілерін орындау бойынша аумақтық бөлімі" филиалы</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300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"Батыс Қазақстан облысы мәдениет, мұрағаттар және құжаттама басқармасының Жаңақала ауданының мемлекеттік мұрағаты" коммуналдық мемлекеттік мекемесі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 аумақты жинау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 40 шаршы метрден кем емес аумақты жинау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Жаңақала ауданы әкімдігінің шаруашылық жүргізу құқығындағы "Жаңақала аудандық ветеринариялық станция" мемлекеттік коммуналдық кәсіпорын</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іс-қағаз жүргізуге көмек көрсету, құжаттарды тасу</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құжаттарды келуіне қарай тіркеу және тігу, 20-40 құжаттарды тасу</w:t>
            </w: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еңбек шартының негiзiнде, Қазақстан Республикасындағы қолданыстағы белгіленген заңнамасына сәйкес, ең төменгi жалақы мөлшерiнен кем емес</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және жұмыс берушілердің өтінімі бойынша солардың қаражаты есебінен</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