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f0bdb" w14:textId="2ff0b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оқыту жоспары бойынша мүгедектігі бар балалар қатарындағы кемтар балаларды үйде оқытуға жұмсалған шығындарды өтеу тәртібін және мөлшерін айқындау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2015 жылғы 26 ақпандағы № 25-6 шешімі. Батыс Қазақстан облысының Әділет департаментінде 2015 жылғы 12 наурызда № 3844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Батыс Қазақстан облысы Жаңақала аудандық мәслихатының 05.06.2023 </w:t>
      </w:r>
      <w:r>
        <w:rPr>
          <w:rFonts w:ascii="Times New Roman"/>
          <w:b w:val="false"/>
          <w:i w:val="false"/>
          <w:color w:val="ff0000"/>
          <w:sz w:val="28"/>
        </w:rPr>
        <w:t>№ 7-4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16-бабына</w:t>
      </w:r>
      <w:r>
        <w:rPr>
          <w:rFonts w:ascii="Times New Roman"/>
          <w:b w:val="false"/>
          <w:i w:val="false"/>
          <w:color w:val="000000"/>
          <w:sz w:val="28"/>
        </w:rPr>
        <w:t xml:space="preserve"> сәйкес, Жаңақала аудандық мәслихаты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Жаңақала аудандық мәслихатының 11.11.2022 </w:t>
      </w:r>
      <w:r>
        <w:rPr>
          <w:rFonts w:ascii="Times New Roman"/>
          <w:b w:val="false"/>
          <w:i w:val="false"/>
          <w:color w:val="000000"/>
          <w:sz w:val="28"/>
        </w:rPr>
        <w:t>№ 28-1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Жеке оқыту жоспары бойынша мүгедектігі бар балалар қатарындағы кемтар балаларды үйде оқытуға жұмсалған шығындарды өтеу тәртібі және мөлшері осы шешімнің қосымшасына сәйкес айқындалсын.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Жаңақала аудандық мәслихатының 05.06.2023 </w:t>
      </w:r>
      <w:r>
        <w:rPr>
          <w:rFonts w:ascii="Times New Roman"/>
          <w:b w:val="false"/>
          <w:i w:val="false"/>
          <w:color w:val="000000"/>
          <w:sz w:val="28"/>
        </w:rPr>
        <w:t>№ 7-4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Батыс Қазақстан облысы Жаңақала аудандық мәслихатының 11.11.2022 </w:t>
      </w:r>
      <w:r>
        <w:rPr>
          <w:rFonts w:ascii="Times New Roman"/>
          <w:b w:val="false"/>
          <w:i w:val="false"/>
          <w:color w:val="000000"/>
          <w:sz w:val="28"/>
        </w:rPr>
        <w:t>№ 28-1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Ешимов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26 ақпандағы</w:t>
            </w:r>
            <w:r>
              <w:br/>
            </w:r>
            <w:r>
              <w:rPr>
                <w:rFonts w:ascii="Times New Roman"/>
                <w:b w:val="false"/>
                <w:i w:val="false"/>
                <w:color w:val="000000"/>
                <w:sz w:val="20"/>
              </w:rPr>
              <w:t>№25-6 шешімімен бекітілген</w:t>
            </w:r>
          </w:p>
        </w:tc>
      </w:tr>
    </w:tbl>
    <w:p>
      <w:pPr>
        <w:spacing w:after="0"/>
        <w:ind w:left="0"/>
        <w:jc w:val="left"/>
      </w:pPr>
      <w:r>
        <w:rPr>
          <w:rFonts w:ascii="Times New Roman"/>
          <w:b/>
          <w:i w:val="false"/>
          <w:color w:val="000000"/>
        </w:rPr>
        <w:t xml:space="preserve"> Жеке оқыту жоспары бойынша мүгедектігі бар балалар қатарындағы кемтар балаларды үйде оқытуға жұмсалған шығындарды өтеу тәртібі және мөлшері</w:t>
      </w:r>
    </w:p>
    <w:p>
      <w:pPr>
        <w:spacing w:after="0"/>
        <w:ind w:left="0"/>
        <w:jc w:val="both"/>
      </w:pPr>
      <w:r>
        <w:rPr>
          <w:rFonts w:ascii="Times New Roman"/>
          <w:b w:val="false"/>
          <w:i w:val="false"/>
          <w:color w:val="ff0000"/>
          <w:sz w:val="28"/>
        </w:rPr>
        <w:t xml:space="preserve">
      Ескерту. Шешім қосымшамен толықтырылды - Батыс Қазақстан облысы Жаңақала аудандық мәслихатының 11.11.2022 </w:t>
      </w:r>
      <w:r>
        <w:rPr>
          <w:rFonts w:ascii="Times New Roman"/>
          <w:b w:val="false"/>
          <w:i w:val="false"/>
          <w:color w:val="ff0000"/>
          <w:sz w:val="28"/>
        </w:rPr>
        <w:t>№ 28-1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 жаңа редакцияда - Батыс Қазақстан облысы Жаңақала аудандық мәслихатының 05.06.2023 </w:t>
      </w:r>
      <w:r>
        <w:rPr>
          <w:rFonts w:ascii="Times New Roman"/>
          <w:b w:val="false"/>
          <w:i w:val="false"/>
          <w:color w:val="ff0000"/>
          <w:sz w:val="28"/>
        </w:rPr>
        <w:t>№ 7-4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2" w:id="1"/>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№84 "Әлеуметтік-еңбек саласында мемлекеттік қызметтерді көрсетудің кейбір мәселелері туралы" бұйрығымен бекітілген "Мүгедек балаларды үйде оқытуға жұмсалған шығындарды өтеу" (Нормативтік құқықтық актілерді мемлекеттік тіркеу Тізілімінде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1"/>
    <w:bookmarkStart w:name="z13" w:id="2"/>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"Жаңақала аудандық жұмыспен қамту және әлеуметтік бағдарламалар бөлімі" мемлекеттік мекемесімен жүргізіледі.</w:t>
      </w:r>
    </w:p>
    <w:bookmarkEnd w:id="2"/>
    <w:bookmarkStart w:name="z14" w:id="3"/>
    <w:p>
      <w:pPr>
        <w:spacing w:after="0"/>
        <w:ind w:left="0"/>
        <w:jc w:val="both"/>
      </w:pPr>
      <w:r>
        <w:rPr>
          <w:rFonts w:ascii="Times New Roman"/>
          <w:b w:val="false"/>
          <w:i w:val="false"/>
          <w:color w:val="000000"/>
          <w:sz w:val="28"/>
        </w:rPr>
        <w:t>
      3. Оқытуға жұмсаған шығындарын өндіріп алу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3"/>
    <w:bookmarkStart w:name="z15" w:id="4"/>
    <w:p>
      <w:pPr>
        <w:spacing w:after="0"/>
        <w:ind w:left="0"/>
        <w:jc w:val="both"/>
      </w:pPr>
      <w:r>
        <w:rPr>
          <w:rFonts w:ascii="Times New Roman"/>
          <w:b w:val="false"/>
          <w:i w:val="false"/>
          <w:color w:val="000000"/>
          <w:sz w:val="28"/>
        </w:rPr>
        <w:t>
      4. Оқытуға жұмсаған шығындарын өндіріп алу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4"/>
    <w:bookmarkStart w:name="z16" w:id="5"/>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5"/>
    <w:bookmarkStart w:name="z17" w:id="6"/>
    <w:p>
      <w:pPr>
        <w:spacing w:after="0"/>
        <w:ind w:left="0"/>
        <w:jc w:val="both"/>
      </w:pPr>
      <w:r>
        <w:rPr>
          <w:rFonts w:ascii="Times New Roman"/>
          <w:b w:val="false"/>
          <w:i w:val="false"/>
          <w:color w:val="000000"/>
          <w:sz w:val="28"/>
        </w:rPr>
        <w:t xml:space="preserve">
      6. Оқытуға жұмсаған шығындарын өндіріп алу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қандастар, жеке басын сәйкестендіру үшін, жеке басын куәландыратын құжаттың орнына қандас куәлігін ұсынады.</w:t>
      </w:r>
    </w:p>
    <w:bookmarkEnd w:id="6"/>
    <w:bookmarkStart w:name="z18" w:id="7"/>
    <w:p>
      <w:pPr>
        <w:spacing w:after="0"/>
        <w:ind w:left="0"/>
        <w:jc w:val="both"/>
      </w:pPr>
      <w:r>
        <w:rPr>
          <w:rFonts w:ascii="Times New Roman"/>
          <w:b w:val="false"/>
          <w:i w:val="false"/>
          <w:color w:val="000000"/>
          <w:sz w:val="28"/>
        </w:rPr>
        <w:t>
      7. Оқытуға жұмсалған шығындарды өтеу мөлшері ай сайын әрбір мүгедектігі бар балаға бес айлық есептік көрсеткішке тең.</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Жаңақала аудандық мәслихатының 07.03.2024 </w:t>
      </w:r>
      <w:r>
        <w:rPr>
          <w:rFonts w:ascii="Times New Roman"/>
          <w:b w:val="false"/>
          <w:i w:val="false"/>
          <w:color w:val="000000"/>
          <w:sz w:val="28"/>
        </w:rPr>
        <w:t>№ 15-7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8"/>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