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b0ef9" w14:textId="0fb0e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Жаңақала ауданы Мастексай ауылдық округінің Мастексай ауылы аумағында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ауданы Мастексай ауылдық округі әкімінің 2015 жылғы 10 сәуірдегі № 1 шешімі. Батыс Қазақстан облысының Әділет департаментінде 2015 жылғы 14 сәуірде № 3880 болып тіркелді. Күші жойылды - Батыс Қазақстан облысы Жаңақала ауданы Мастексай ауылдық округі әкімінің 2017 жылғы 10 шілдедегі № 7 шешімімен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Батыс Қазақстан облысы Жаңақала ауданы Мастексай ауылдық округі әкімінің 10.07.2017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2002 жылғы 10 шілдедегі </w:t>
      </w:r>
      <w:r>
        <w:rPr>
          <w:rFonts w:ascii="Times New Roman"/>
          <w:b w:val="false"/>
          <w:i w:val="false"/>
          <w:color w:val="000000"/>
          <w:sz w:val="28"/>
        </w:rPr>
        <w:t>"Ветеринария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сәйкес, "Қазақстан Республикасы Ауыл шаруашылығы министрлігі Ветеринариялық бақылау және қадағалау комитетінің Жаңақала аудандық аумақтық инспекциясы" мемлекеттік мекемесі басшысының 2015 жылғы 7 сәуірдегі № 100 ұсынысы негізінде және жануарлардың аса жұқпалы ауруларының ошақтарын жою мақсатында, ауылдық округ әкімі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Жаңақала ауданы Мастексай ауылдық округінің Мастексай ауылы аумағында мүйізді ірі қара малынан бруцеллез ауруының шығуына байланысты шектеу іс-шаралары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Мастексай ауылдық округі әкімі аппаратының бас маманы (Е. Айгалиев) осы шешімнің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Осы шешім алғашқы ресми жарияланған күнінен бастап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Ауылдық 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Мухамбетжанова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