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5d386" w14:textId="bf5d3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Зеленов аудандық мәслихатының 2015 жылғы 30 желтоқсандағы № 39-2 шешімі. Батыс Қазақстан облысының Әділет департаментінде 2016 жылғы 12 қаңтарда № 4219 болып тіркелді. Күші жойылды - Батыс Қазақстан облысы Зеленов аудандық мәслихатының 2017 жылғы 14 наурыздағы № 8-7 шешімімен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Зеленов аудандық мәслихатының 14.03.2017 </w:t>
      </w:r>
      <w:r>
        <w:rPr>
          <w:rFonts w:ascii="Times New Roman"/>
          <w:b w:val="false"/>
          <w:i w:val="false"/>
          <w:color w:val="ff0000"/>
          <w:sz w:val="28"/>
        </w:rPr>
        <w:t>№ 8-7</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2016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6 866 767 мың теңге:</w:t>
      </w:r>
      <w:r>
        <w:br/>
      </w:r>
      <w:r>
        <w:rPr>
          <w:rFonts w:ascii="Times New Roman"/>
          <w:b w:val="false"/>
          <w:i w:val="false"/>
          <w:color w:val="000000"/>
          <w:sz w:val="28"/>
        </w:rPr>
        <w:t>
      </w:t>
      </w:r>
      <w:r>
        <w:rPr>
          <w:rFonts w:ascii="Times New Roman"/>
          <w:b w:val="false"/>
          <w:i w:val="false"/>
          <w:color w:val="000000"/>
          <w:sz w:val="28"/>
        </w:rPr>
        <w:t>салықтық түсімдер – 1 781 445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30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71 616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5 013 676 мың теңге;</w:t>
      </w:r>
      <w:r>
        <w:br/>
      </w:r>
      <w:r>
        <w:rPr>
          <w:rFonts w:ascii="Times New Roman"/>
          <w:b w:val="false"/>
          <w:i w:val="false"/>
          <w:color w:val="000000"/>
          <w:sz w:val="28"/>
        </w:rPr>
        <w:t>
      </w:t>
      </w:r>
      <w:r>
        <w:rPr>
          <w:rFonts w:ascii="Times New Roman"/>
          <w:b w:val="false"/>
          <w:i w:val="false"/>
          <w:color w:val="000000"/>
          <w:sz w:val="28"/>
        </w:rPr>
        <w:t>2) шығындар – 7 094 220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264 319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303 311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38 992 мың теңге;</w:t>
      </w:r>
      <w:r>
        <w:br/>
      </w:r>
      <w:r>
        <w:rPr>
          <w:rFonts w:ascii="Times New Roman"/>
          <w:b w:val="false"/>
          <w:i w:val="false"/>
          <w:color w:val="000000"/>
          <w:sz w:val="28"/>
        </w:rPr>
        <w:t>
      </w:t>
      </w:r>
      <w:r>
        <w:rPr>
          <w:rFonts w:ascii="Times New Roman"/>
          <w:b w:val="false"/>
          <w:i w:val="false"/>
          <w:color w:val="000000"/>
          <w:sz w:val="28"/>
        </w:rPr>
        <w:t>4) қаржы активтерiмен операциялар бойынша сальдо – 0 мың теңге:</w:t>
      </w:r>
      <w:r>
        <w:br/>
      </w:r>
      <w:r>
        <w:rPr>
          <w:rFonts w:ascii="Times New Roman"/>
          <w:b w:val="false"/>
          <w:i w:val="false"/>
          <w:color w:val="000000"/>
          <w:sz w:val="28"/>
        </w:rPr>
        <w:t>
      </w:t>
      </w:r>
      <w:r>
        <w:rPr>
          <w:rFonts w:ascii="Times New Roman"/>
          <w:b w:val="false"/>
          <w:i w:val="false"/>
          <w:color w:val="000000"/>
          <w:sz w:val="28"/>
        </w:rPr>
        <w:t>қаржы активтерiн сатып алу – 0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-491 772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491 772 мың теңге:</w:t>
      </w:r>
      <w:r>
        <w:br/>
      </w:r>
      <w:r>
        <w:rPr>
          <w:rFonts w:ascii="Times New Roman"/>
          <w:b w:val="false"/>
          <w:i w:val="false"/>
          <w:color w:val="000000"/>
          <w:sz w:val="28"/>
        </w:rPr>
        <w:t>
      </w:t>
      </w:r>
      <w:r>
        <w:rPr>
          <w:rFonts w:ascii="Times New Roman"/>
          <w:b w:val="false"/>
          <w:i w:val="false"/>
          <w:color w:val="000000"/>
          <w:sz w:val="28"/>
        </w:rPr>
        <w:t>қарыздар түсімі – 302 243 мың теңге;</w:t>
      </w:r>
      <w:r>
        <w:br/>
      </w:r>
      <w:r>
        <w:rPr>
          <w:rFonts w:ascii="Times New Roman"/>
          <w:b w:val="false"/>
          <w:i w:val="false"/>
          <w:color w:val="000000"/>
          <w:sz w:val="28"/>
        </w:rPr>
        <w:t>
      </w:t>
      </w:r>
      <w:r>
        <w:rPr>
          <w:rFonts w:ascii="Times New Roman"/>
          <w:b w:val="false"/>
          <w:i w:val="false"/>
          <w:color w:val="000000"/>
          <w:sz w:val="28"/>
        </w:rPr>
        <w:t>қарыздарды өтеу – 38 992 мың теңге;</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қалдықтары – 228 521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Зеленов аудандық мәслихатының 10.08.2016 </w:t>
      </w:r>
      <w:r>
        <w:rPr>
          <w:rFonts w:ascii="Times New Roman"/>
          <w:b w:val="false"/>
          <w:i w:val="false"/>
          <w:color w:val="ff0000"/>
          <w:sz w:val="28"/>
        </w:rPr>
        <w:t>№ 4-2</w:t>
      </w:r>
      <w:r>
        <w:rPr>
          <w:rFonts w:ascii="Times New Roman"/>
          <w:b w:val="false"/>
          <w:i w:val="false"/>
          <w:color w:val="ff0000"/>
          <w:sz w:val="28"/>
        </w:rPr>
        <w:t xml:space="preserve"> шешімімен (01.01.2016 бастап қолданысқа енгізіледі); өзгерістер енгізілді - Батыс Қазақстан облысы Зеленов аудандық мәслихатының 28.09.2016 </w:t>
      </w:r>
      <w:r>
        <w:rPr>
          <w:rFonts w:ascii="Times New Roman"/>
          <w:b w:val="false"/>
          <w:i w:val="false"/>
          <w:color w:val="ff0000"/>
          <w:sz w:val="28"/>
        </w:rPr>
        <w:t>№ 5-1</w:t>
      </w:r>
      <w:r>
        <w:rPr>
          <w:rFonts w:ascii="Times New Roman"/>
          <w:b w:val="false"/>
          <w:i w:val="false"/>
          <w:color w:val="ff0000"/>
          <w:sz w:val="28"/>
        </w:rPr>
        <w:t xml:space="preserve"> (01.01.2016 бастап қолданысқа енгізіледі); 05.12.2016 </w:t>
      </w:r>
      <w:r>
        <w:rPr>
          <w:rFonts w:ascii="Times New Roman"/>
          <w:b w:val="false"/>
          <w:i w:val="false"/>
          <w:color w:val="ff0000"/>
          <w:sz w:val="28"/>
        </w:rPr>
        <w:t>№ 6-1</w:t>
      </w:r>
      <w:r>
        <w:rPr>
          <w:rFonts w:ascii="Times New Roman"/>
          <w:b w:val="false"/>
          <w:i w:val="false"/>
          <w:color w:val="ff0000"/>
          <w:sz w:val="28"/>
        </w:rPr>
        <w:t xml:space="preserve"> (01.01.2016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xml:space="preserve">2. 2016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"2016-2018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және осы шешімнің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тармақтарына</w:t>
      </w:r>
      <w:r>
        <w:rPr>
          <w:rFonts w:ascii="Times New Roman"/>
          <w:b w:val="false"/>
          <w:i w:val="false"/>
          <w:color w:val="000000"/>
          <w:sz w:val="28"/>
        </w:rPr>
        <w:t xml:space="preserve"> сәйкес қалыптастырылады.</w:t>
      </w:r>
      <w:r>
        <w:br/>
      </w:r>
      <w:r>
        <w:rPr>
          <w:rFonts w:ascii="Times New Roman"/>
          <w:b w:val="false"/>
          <w:i w:val="false"/>
          <w:color w:val="000000"/>
          <w:sz w:val="28"/>
        </w:rPr>
        <w:t>
      </w:t>
      </w:r>
      <w:r>
        <w:rPr>
          <w:rFonts w:ascii="Times New Roman"/>
          <w:b w:val="false"/>
          <w:i w:val="false"/>
          <w:color w:val="000000"/>
          <w:sz w:val="28"/>
        </w:rPr>
        <w:t xml:space="preserve">3. Қазақстан Республикасының "2016-2018 жылдарға арналған республикалық бюджет туралы" Заңының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15-баптары</w:t>
      </w:r>
      <w:r>
        <w:rPr>
          <w:rFonts w:ascii="Times New Roman"/>
          <w:b w:val="false"/>
          <w:i w:val="false"/>
          <w:color w:val="000000"/>
          <w:sz w:val="28"/>
        </w:rPr>
        <w:t xml:space="preserve"> қатерге және басшылыққа алынсын:</w:t>
      </w:r>
      <w:r>
        <w:br/>
      </w:r>
      <w:r>
        <w:rPr>
          <w:rFonts w:ascii="Times New Roman"/>
          <w:b w:val="false"/>
          <w:i w:val="false"/>
          <w:color w:val="000000"/>
          <w:sz w:val="28"/>
        </w:rPr>
        <w:t>
      </w:t>
      </w:r>
      <w:r>
        <w:rPr>
          <w:rFonts w:ascii="Times New Roman"/>
          <w:b w:val="false"/>
          <w:i w:val="false"/>
          <w:color w:val="000000"/>
          <w:sz w:val="28"/>
        </w:rPr>
        <w:t>1) 2016 жылға арналған аудандық бюджетте республикалық бюджеттен бөлінетін нысаналы трансферттердің және кредиттердің жалпы сомасы 1 634 896 мың теңге көлемінде қарастырылсын, соның ішінде:</w:t>
      </w:r>
      <w:r>
        <w:br/>
      </w:r>
      <w:r>
        <w:rPr>
          <w:rFonts w:ascii="Times New Roman"/>
          <w:b w:val="false"/>
          <w:i w:val="false"/>
          <w:color w:val="000000"/>
          <w:sz w:val="28"/>
        </w:rPr>
        <w:t>
      </w:t>
      </w:r>
      <w:r>
        <w:rPr>
          <w:rFonts w:ascii="Times New Roman"/>
          <w:b w:val="false"/>
          <w:i w:val="false"/>
          <w:color w:val="000000"/>
          <w:sz w:val="28"/>
        </w:rPr>
        <w:t>мектепке дейінгі білім беру ұйымдарында мемлекеттік білім беру тапсырысын іске асыруға – 7 923 мың теңге;</w:t>
      </w:r>
      <w:r>
        <w:br/>
      </w:r>
      <w:r>
        <w:rPr>
          <w:rFonts w:ascii="Times New Roman"/>
          <w:b w:val="false"/>
          <w:i w:val="false"/>
          <w:color w:val="000000"/>
          <w:sz w:val="28"/>
        </w:rPr>
        <w:t>
      </w:t>
      </w:r>
      <w:r>
        <w:rPr>
          <w:rFonts w:ascii="Times New Roman"/>
          <w:b w:val="false"/>
          <w:i w:val="false"/>
          <w:color w:val="000000"/>
          <w:sz w:val="28"/>
        </w:rPr>
        <w:t>мүгедектерге қызмет көрсетуге бағдарланған ұйымдар орналасқан жерлерде жол белгілері мен сілтегіштерін орнатуға – 358 мың теңге;</w:t>
      </w:r>
      <w:r>
        <w:br/>
      </w:r>
      <w:r>
        <w:rPr>
          <w:rFonts w:ascii="Times New Roman"/>
          <w:b w:val="false"/>
          <w:i w:val="false"/>
          <w:color w:val="000000"/>
          <w:sz w:val="28"/>
        </w:rPr>
        <w:t>
      </w:t>
      </w:r>
      <w:r>
        <w:rPr>
          <w:rFonts w:ascii="Times New Roman"/>
          <w:b w:val="false"/>
          <w:i w:val="false"/>
          <w:color w:val="000000"/>
          <w:sz w:val="28"/>
        </w:rPr>
        <w:t>мүгедектерді міндетті гигиеналық құралдармен қамтамасыздандыру нормаларын көбейтуге – 8 535 мың теңге;</w:t>
      </w:r>
      <w:r>
        <w:br/>
      </w:r>
      <w:r>
        <w:rPr>
          <w:rFonts w:ascii="Times New Roman"/>
          <w:b w:val="false"/>
          <w:i w:val="false"/>
          <w:color w:val="000000"/>
          <w:sz w:val="28"/>
        </w:rPr>
        <w:t>
      </w:t>
      </w:r>
      <w:r>
        <w:rPr>
          <w:rFonts w:ascii="Times New Roman"/>
          <w:b w:val="false"/>
          <w:i w:val="false"/>
          <w:color w:val="000000"/>
          <w:sz w:val="28"/>
        </w:rPr>
        <w:t>агроөнеркәсіптік кешеннің жергілікті атқарушы органдарының бөлімшелерін ұстауға – 5 064 мың теңге;</w:t>
      </w:r>
      <w:r>
        <w:br/>
      </w:r>
      <w:r>
        <w:rPr>
          <w:rFonts w:ascii="Times New Roman"/>
          <w:b w:val="false"/>
          <w:i w:val="false"/>
          <w:color w:val="000000"/>
          <w:sz w:val="28"/>
        </w:rPr>
        <w:t>
      </w:t>
      </w:r>
      <w:r>
        <w:rPr>
          <w:rFonts w:ascii="Times New Roman"/>
          <w:b w:val="false"/>
          <w:i w:val="false"/>
          <w:color w:val="000000"/>
          <w:sz w:val="28"/>
        </w:rPr>
        <w:t>жергілікті бюджеттерден қаржыландырылатын азаматтық қызметшілерге еңбекақы төлеу жүйесінің жаңа моделіне көшуге, сондай-ақ оларға лауазымдық айлықақыларына ерекше еңбек жағдайлары үшін ай сайынғы үстемақы төлеуге – 1 163 437 мың теңге;</w:t>
      </w:r>
      <w:r>
        <w:br/>
      </w:r>
      <w:r>
        <w:rPr>
          <w:rFonts w:ascii="Times New Roman"/>
          <w:b w:val="false"/>
          <w:i w:val="false"/>
          <w:color w:val="000000"/>
          <w:sz w:val="28"/>
        </w:rPr>
        <w:t>
      </w:t>
      </w:r>
      <w:r>
        <w:rPr>
          <w:rFonts w:ascii="Times New Roman"/>
          <w:b w:val="false"/>
          <w:i w:val="false"/>
          <w:color w:val="000000"/>
          <w:sz w:val="28"/>
        </w:rPr>
        <w:t>әкімшілік мемлекеттік қызметшілер еңбекақысының деңгейін арттыруға – 78 100 мың теңге;</w:t>
      </w:r>
      <w:r>
        <w:br/>
      </w:r>
      <w:r>
        <w:rPr>
          <w:rFonts w:ascii="Times New Roman"/>
          <w:b w:val="false"/>
          <w:i w:val="false"/>
          <w:color w:val="000000"/>
          <w:sz w:val="28"/>
        </w:rPr>
        <w:t>
      </w:t>
      </w:r>
      <w:r>
        <w:rPr>
          <w:rFonts w:ascii="Times New Roman"/>
          <w:b w:val="false"/>
          <w:i w:val="false"/>
          <w:color w:val="000000"/>
          <w:sz w:val="28"/>
        </w:rPr>
        <w:t>азаматтық хал актілерін тіркеу бөлімдерінің штат санын ұстауға – 892 мың теңге;</w:t>
      </w:r>
      <w:r>
        <w:br/>
      </w:r>
      <w:r>
        <w:rPr>
          <w:rFonts w:ascii="Times New Roman"/>
          <w:b w:val="false"/>
          <w:i w:val="false"/>
          <w:color w:val="000000"/>
          <w:sz w:val="28"/>
        </w:rPr>
        <w:t>
      </w:t>
      </w:r>
      <w:r>
        <w:rPr>
          <w:rFonts w:ascii="Times New Roman"/>
          <w:b w:val="false"/>
          <w:i w:val="false"/>
          <w:color w:val="000000"/>
          <w:sz w:val="28"/>
        </w:rPr>
        <w:t>мамандарды әлеуметтік қолдау шараларын іске асыру үшін жергілікті атқарушы органдарға берілетін бюджеттік кредиттерге – 302 243 мың теңге;</w:t>
      </w:r>
      <w:r>
        <w:br/>
      </w:r>
      <w:r>
        <w:rPr>
          <w:rFonts w:ascii="Times New Roman"/>
          <w:b w:val="false"/>
          <w:i w:val="false"/>
          <w:color w:val="000000"/>
          <w:sz w:val="28"/>
        </w:rPr>
        <w:t>
      </w:t>
      </w:r>
      <w:r>
        <w:rPr>
          <w:rFonts w:ascii="Times New Roman"/>
          <w:b w:val="false"/>
          <w:i w:val="false"/>
          <w:color w:val="000000"/>
          <w:sz w:val="28"/>
        </w:rPr>
        <w:t>экономикалық тұрақтылықты қамтамасыз етуге – 66 238 мың теңге;</w:t>
      </w:r>
      <w:r>
        <w:br/>
      </w:r>
      <w:r>
        <w:rPr>
          <w:rFonts w:ascii="Times New Roman"/>
          <w:b w:val="false"/>
          <w:i w:val="false"/>
          <w:color w:val="000000"/>
          <w:sz w:val="28"/>
        </w:rPr>
        <w:t>
      </w:t>
      </w:r>
      <w:r>
        <w:rPr>
          <w:rFonts w:ascii="Times New Roman"/>
          <w:b w:val="false"/>
          <w:i w:val="false"/>
          <w:color w:val="000000"/>
          <w:sz w:val="28"/>
        </w:rPr>
        <w:t>экономикалық тұрақтылықты қамтамасыз етуге (спорт саласына) – 122 мың теңге;</w:t>
      </w:r>
      <w:r>
        <w:br/>
      </w:r>
      <w:r>
        <w:rPr>
          <w:rFonts w:ascii="Times New Roman"/>
          <w:b w:val="false"/>
          <w:i w:val="false"/>
          <w:color w:val="000000"/>
          <w:sz w:val="28"/>
        </w:rPr>
        <w:t>
      </w:t>
      </w:r>
      <w:r>
        <w:rPr>
          <w:rFonts w:ascii="Times New Roman"/>
          <w:b w:val="false"/>
          <w:i w:val="false"/>
          <w:color w:val="000000"/>
          <w:sz w:val="28"/>
        </w:rPr>
        <w:t>цифрлық білім беру инфрақұрылымын құруға – 1 984 мың теңге;</w:t>
      </w:r>
      <w:r>
        <w:br/>
      </w:r>
      <w:r>
        <w:rPr>
          <w:rFonts w:ascii="Times New Roman"/>
          <w:b w:val="false"/>
          <w:i w:val="false"/>
          <w:color w:val="000000"/>
          <w:sz w:val="28"/>
        </w:rPr>
        <w:t>
      </w:t>
      </w:r>
      <w:r>
        <w:rPr>
          <w:rFonts w:ascii="Times New Roman"/>
          <w:b w:val="false"/>
          <w:i w:val="false"/>
          <w:color w:val="000000"/>
          <w:sz w:val="28"/>
        </w:rPr>
        <w:t>2) 2016 жылға арналған аудандық бюджетте облыстық бюджеттен бөлінетін нысаналы трансферттердің жалпы сомасы 576 187 мың теңге көлемінде ескерілсін, соның ішінде:</w:t>
      </w:r>
      <w:r>
        <w:br/>
      </w:r>
      <w:r>
        <w:rPr>
          <w:rFonts w:ascii="Times New Roman"/>
          <w:b w:val="false"/>
          <w:i w:val="false"/>
          <w:color w:val="000000"/>
          <w:sz w:val="28"/>
        </w:rPr>
        <w:t>
      </w:t>
      </w:r>
      <w:r>
        <w:rPr>
          <w:rFonts w:ascii="Times New Roman"/>
          <w:b w:val="false"/>
          <w:i w:val="false"/>
          <w:color w:val="000000"/>
          <w:sz w:val="28"/>
        </w:rPr>
        <w:t>балалар мен жасөспірімдердің психикалық денсаулығын зерттеу және халыққа психологиялық-медициналық-педагогикалық консультациялық көмек көрсету – 6714 мың теңге;</w:t>
      </w:r>
      <w:r>
        <w:br/>
      </w:r>
      <w:r>
        <w:rPr>
          <w:rFonts w:ascii="Times New Roman"/>
          <w:b w:val="false"/>
          <w:i w:val="false"/>
          <w:color w:val="000000"/>
          <w:sz w:val="28"/>
        </w:rPr>
        <w:t>
      </w:t>
      </w:r>
      <w:r>
        <w:rPr>
          <w:rFonts w:ascii="Times New Roman"/>
          <w:b w:val="false"/>
          <w:i w:val="false"/>
          <w:color w:val="000000"/>
          <w:sz w:val="28"/>
        </w:rPr>
        <w:t>патронат тәрбиешілерге берілген баланы (балаларды) асырап бағуға – 24 818 теңге;</w:t>
      </w:r>
      <w:r>
        <w:br/>
      </w:r>
      <w:r>
        <w:rPr>
          <w:rFonts w:ascii="Times New Roman"/>
          <w:b w:val="false"/>
          <w:i w:val="false"/>
          <w:color w:val="000000"/>
          <w:sz w:val="28"/>
        </w:rPr>
        <w:t>
      </w:t>
      </w:r>
      <w:r>
        <w:rPr>
          <w:rFonts w:ascii="Times New Roman"/>
          <w:b w:val="false"/>
          <w:i w:val="false"/>
          <w:color w:val="000000"/>
          <w:sz w:val="28"/>
        </w:rPr>
        <w:t>ауданның білім беру ұйымдарына бейнебақылау жүйесін орнатуға – 8 000 мың теңге;</w:t>
      </w:r>
      <w:r>
        <w:br/>
      </w:r>
      <w:r>
        <w:rPr>
          <w:rFonts w:ascii="Times New Roman"/>
          <w:b w:val="false"/>
          <w:i w:val="false"/>
          <w:color w:val="000000"/>
          <w:sz w:val="28"/>
        </w:rPr>
        <w:t>
      </w:t>
      </w:r>
      <w:r>
        <w:rPr>
          <w:rFonts w:ascii="Times New Roman"/>
          <w:b w:val="false"/>
          <w:i w:val="false"/>
          <w:color w:val="000000"/>
          <w:sz w:val="28"/>
        </w:rPr>
        <w:t>жалпы білім беретін мектептер мен колледждерге компьютерлер сатып алуға – 19 776 мың теңге;</w:t>
      </w:r>
      <w:r>
        <w:br/>
      </w:r>
      <w:r>
        <w:rPr>
          <w:rFonts w:ascii="Times New Roman"/>
          <w:b w:val="false"/>
          <w:i w:val="false"/>
          <w:color w:val="000000"/>
          <w:sz w:val="28"/>
        </w:rPr>
        <w:t>
      </w:t>
      </w:r>
      <w:r>
        <w:rPr>
          <w:rFonts w:ascii="Times New Roman"/>
          <w:b w:val="false"/>
          <w:i w:val="false"/>
          <w:color w:val="000000"/>
          <w:sz w:val="28"/>
        </w:rPr>
        <w:t>жергілікті бюджеттен берілетін нысаналы трансферттерге – 28 693 мың теңге;</w:t>
      </w:r>
      <w:r>
        <w:br/>
      </w:r>
      <w:r>
        <w:rPr>
          <w:rFonts w:ascii="Times New Roman"/>
          <w:b w:val="false"/>
          <w:i w:val="false"/>
          <w:color w:val="000000"/>
          <w:sz w:val="28"/>
        </w:rPr>
        <w:t>
      </w:t>
      </w:r>
      <w:r>
        <w:rPr>
          <w:rFonts w:ascii="Times New Roman"/>
          <w:b w:val="false"/>
          <w:i w:val="false"/>
          <w:color w:val="000000"/>
          <w:sz w:val="28"/>
        </w:rPr>
        <w:t>аудандық маңызы бар автомобиль жолдарын ағымдағы жөндеу және күтіп ұстауға – 42 000 мың теңге;</w:t>
      </w:r>
      <w:r>
        <w:br/>
      </w:r>
      <w:r>
        <w:rPr>
          <w:rFonts w:ascii="Times New Roman"/>
          <w:b w:val="false"/>
          <w:i w:val="false"/>
          <w:color w:val="000000"/>
          <w:sz w:val="28"/>
        </w:rPr>
        <w:t>
      </w:t>
      </w:r>
      <w:r>
        <w:rPr>
          <w:rFonts w:ascii="Times New Roman"/>
          <w:b w:val="false"/>
          <w:i w:val="false"/>
          <w:color w:val="000000"/>
          <w:sz w:val="28"/>
        </w:rPr>
        <w:t>Рубежин ауылындағы ауылдық клубқа күрделі жөндеу жүргізуге – 10 156 мың теңге;</w:t>
      </w:r>
      <w:r>
        <w:br/>
      </w:r>
      <w:r>
        <w:rPr>
          <w:rFonts w:ascii="Times New Roman"/>
          <w:b w:val="false"/>
          <w:i w:val="false"/>
          <w:color w:val="000000"/>
          <w:sz w:val="28"/>
        </w:rPr>
        <w:t>
      </w:t>
      </w:r>
      <w:r>
        <w:rPr>
          <w:rFonts w:ascii="Times New Roman"/>
          <w:b w:val="false"/>
          <w:i w:val="false"/>
          <w:color w:val="000000"/>
          <w:sz w:val="28"/>
        </w:rPr>
        <w:t>Переметный ауылдық округінің Озерный ауылындағы 48 орындық мектеп құрылысына – 137 480 мың теңге;</w:t>
      </w:r>
      <w:r>
        <w:br/>
      </w:r>
      <w:r>
        <w:rPr>
          <w:rFonts w:ascii="Times New Roman"/>
          <w:b w:val="false"/>
          <w:i w:val="false"/>
          <w:color w:val="000000"/>
          <w:sz w:val="28"/>
        </w:rPr>
        <w:t>
      </w:t>
      </w:r>
      <w:r>
        <w:rPr>
          <w:rFonts w:ascii="Times New Roman"/>
          <w:b w:val="false"/>
          <w:i w:val="false"/>
          <w:color w:val="000000"/>
          <w:sz w:val="28"/>
        </w:rPr>
        <w:t>ұлттық бірыңғай тестілеуге дайындық бағдарламасы бойынша "іTest", "BіlіmLand", "іMektep" виртуалды білім берудің кешенін пайдалануға қызмет ақысын төлеуге - 2 090 мың теңге;</w:t>
      </w:r>
      <w:r>
        <w:br/>
      </w:r>
      <w:r>
        <w:rPr>
          <w:rFonts w:ascii="Times New Roman"/>
          <w:b w:val="false"/>
          <w:i w:val="false"/>
          <w:color w:val="000000"/>
          <w:sz w:val="28"/>
        </w:rPr>
        <w:t>
      </w:t>
      </w:r>
      <w:r>
        <w:rPr>
          <w:rFonts w:ascii="Times New Roman"/>
          <w:b w:val="false"/>
          <w:i w:val="false"/>
          <w:color w:val="000000"/>
          <w:sz w:val="28"/>
        </w:rPr>
        <w:t>кәмелетке толмағандар арасындағы суицидтің алдын алу жобасын жүзеге асыруға – 1 221 мың теңге;</w:t>
      </w:r>
      <w:r>
        <w:br/>
      </w:r>
      <w:r>
        <w:rPr>
          <w:rFonts w:ascii="Times New Roman"/>
          <w:b w:val="false"/>
          <w:i w:val="false"/>
          <w:color w:val="000000"/>
          <w:sz w:val="28"/>
        </w:rPr>
        <w:t>
      </w:t>
      </w:r>
      <w:r>
        <w:rPr>
          <w:rFonts w:ascii="Times New Roman"/>
          <w:b w:val="false"/>
          <w:i w:val="false"/>
          <w:color w:val="000000"/>
          <w:sz w:val="28"/>
        </w:rPr>
        <w:t>мектептерде көптілдікті енгізуге – 12 085 мың теңге;</w:t>
      </w:r>
      <w:r>
        <w:br/>
      </w:r>
      <w:r>
        <w:rPr>
          <w:rFonts w:ascii="Times New Roman"/>
          <w:b w:val="false"/>
          <w:i w:val="false"/>
          <w:color w:val="000000"/>
          <w:sz w:val="28"/>
        </w:rPr>
        <w:t>
      </w:t>
      </w:r>
      <w:r>
        <w:rPr>
          <w:rFonts w:ascii="Times New Roman"/>
          <w:b w:val="false"/>
          <w:i w:val="false"/>
          <w:color w:val="000000"/>
          <w:sz w:val="28"/>
        </w:rPr>
        <w:t>роботты техника базалық жиынтығын сатып алуға – 41 142 мың теңге;</w:t>
      </w:r>
      <w:r>
        <w:br/>
      </w:r>
      <w:r>
        <w:rPr>
          <w:rFonts w:ascii="Times New Roman"/>
          <w:b w:val="false"/>
          <w:i w:val="false"/>
          <w:color w:val="000000"/>
          <w:sz w:val="28"/>
        </w:rPr>
        <w:t>
      </w:t>
      </w:r>
      <w:r>
        <w:rPr>
          <w:rFonts w:ascii="Times New Roman"/>
          <w:b w:val="false"/>
          <w:i w:val="false"/>
          <w:color w:val="000000"/>
          <w:sz w:val="28"/>
        </w:rPr>
        <w:t>Переметный ауылындағы Переметный жалпы орта білім беретін мектебінің ғимаратын күрделі жөндеуге – 25 944 мың теңге;</w:t>
      </w:r>
      <w:r>
        <w:br/>
      </w:r>
      <w:r>
        <w:rPr>
          <w:rFonts w:ascii="Times New Roman"/>
          <w:b w:val="false"/>
          <w:i w:val="false"/>
          <w:color w:val="000000"/>
          <w:sz w:val="28"/>
        </w:rPr>
        <w:t>
      </w:t>
      </w:r>
      <w:r>
        <w:rPr>
          <w:rFonts w:ascii="Times New Roman"/>
          <w:b w:val="false"/>
          <w:i w:val="false"/>
          <w:color w:val="000000"/>
          <w:sz w:val="28"/>
        </w:rPr>
        <w:t>спорт ұйымдары бойынша тамақтану нормасының өсуіне байланысты қосымша қажеттілікке – 1 916 мың теңге;</w:t>
      </w:r>
      <w:r>
        <w:br/>
      </w:r>
      <w:r>
        <w:rPr>
          <w:rFonts w:ascii="Times New Roman"/>
          <w:b w:val="false"/>
          <w:i w:val="false"/>
          <w:color w:val="000000"/>
          <w:sz w:val="28"/>
        </w:rPr>
        <w:t>
      </w:t>
      </w:r>
      <w:r>
        <w:rPr>
          <w:rFonts w:ascii="Times New Roman"/>
          <w:b w:val="false"/>
          <w:i w:val="false"/>
          <w:color w:val="000000"/>
          <w:sz w:val="28"/>
        </w:rPr>
        <w:t>ауру мал иелеріне 50 пайыз өтеуге – 10 356 мың теңге;</w:t>
      </w:r>
      <w:r>
        <w:br/>
      </w:r>
      <w:r>
        <w:rPr>
          <w:rFonts w:ascii="Times New Roman"/>
          <w:b w:val="false"/>
          <w:i w:val="false"/>
          <w:color w:val="000000"/>
          <w:sz w:val="28"/>
        </w:rPr>
        <w:t>
      </w:t>
      </w:r>
      <w:r>
        <w:rPr>
          <w:rFonts w:ascii="Times New Roman"/>
          <w:b w:val="false"/>
          <w:i w:val="false"/>
          <w:color w:val="000000"/>
          <w:sz w:val="28"/>
        </w:rPr>
        <w:t>анықталмаған сібір жарасы көмінділері орындарын анықтауға және зертханалық зерттеулер жүргізуге – 4 223 мың теңге;</w:t>
      </w:r>
      <w:r>
        <w:br/>
      </w:r>
      <w:r>
        <w:rPr>
          <w:rFonts w:ascii="Times New Roman"/>
          <w:b w:val="false"/>
          <w:i w:val="false"/>
          <w:color w:val="000000"/>
          <w:sz w:val="28"/>
        </w:rPr>
        <w:t>
      </w:t>
      </w:r>
      <w:r>
        <w:rPr>
          <w:rFonts w:ascii="Times New Roman"/>
          <w:b w:val="false"/>
          <w:i w:val="false"/>
          <w:color w:val="000000"/>
          <w:sz w:val="28"/>
        </w:rPr>
        <w:t>Дариян ауылының нақты жоспарлау жобасымен біріктірілген бас жоспарын әзірлеуге – 6 468 мың теңге;</w:t>
      </w:r>
      <w:r>
        <w:br/>
      </w:r>
      <w:r>
        <w:rPr>
          <w:rFonts w:ascii="Times New Roman"/>
          <w:b w:val="false"/>
          <w:i w:val="false"/>
          <w:color w:val="000000"/>
          <w:sz w:val="28"/>
        </w:rPr>
        <w:t>
      </w:t>
      </w:r>
      <w:r>
        <w:rPr>
          <w:rFonts w:ascii="Times New Roman"/>
          <w:b w:val="false"/>
          <w:i w:val="false"/>
          <w:color w:val="000000"/>
          <w:sz w:val="28"/>
        </w:rPr>
        <w:t>Белес ауылындағы тұрғын құрылысын электрмен жабдықтау – 414 мың теңге;</w:t>
      </w:r>
      <w:r>
        <w:br/>
      </w:r>
      <w:r>
        <w:rPr>
          <w:rFonts w:ascii="Times New Roman"/>
          <w:b w:val="false"/>
          <w:i w:val="false"/>
          <w:color w:val="000000"/>
          <w:sz w:val="28"/>
        </w:rPr>
        <w:t>
      </w:t>
      </w:r>
      <w:r>
        <w:rPr>
          <w:rFonts w:ascii="Times New Roman"/>
          <w:b w:val="false"/>
          <w:i w:val="false"/>
          <w:color w:val="000000"/>
          <w:sz w:val="28"/>
        </w:rPr>
        <w:t>Белес ауылындағы тұрғын құрылысын сумен жабдықтау – 481 мың теңге;</w:t>
      </w:r>
      <w:r>
        <w:br/>
      </w:r>
      <w:r>
        <w:rPr>
          <w:rFonts w:ascii="Times New Roman"/>
          <w:b w:val="false"/>
          <w:i w:val="false"/>
          <w:color w:val="000000"/>
          <w:sz w:val="28"/>
        </w:rPr>
        <w:t>
      </w:t>
      </w:r>
      <w:r>
        <w:rPr>
          <w:rFonts w:ascii="Times New Roman"/>
          <w:b w:val="false"/>
          <w:i w:val="false"/>
          <w:color w:val="000000"/>
          <w:sz w:val="28"/>
        </w:rPr>
        <w:t>оқулықтарды сатып алуға және жеткізуге –3 212 теңге;</w:t>
      </w:r>
      <w:r>
        <w:br/>
      </w:r>
      <w:r>
        <w:rPr>
          <w:rFonts w:ascii="Times New Roman"/>
          <w:b w:val="false"/>
          <w:i w:val="false"/>
          <w:color w:val="000000"/>
          <w:sz w:val="28"/>
        </w:rPr>
        <w:t>
      </w:t>
      </w:r>
      <w:r>
        <w:rPr>
          <w:rFonts w:ascii="Times New Roman"/>
          <w:b w:val="false"/>
          <w:i w:val="false"/>
          <w:color w:val="000000"/>
          <w:sz w:val="28"/>
        </w:rPr>
        <w:t>Мичурин ауылдық округінің автомобиль жолдарын ағымдағы жөндеу және күтіп-ұстауға –134 496 теңге;</w:t>
      </w:r>
      <w:r>
        <w:br/>
      </w:r>
      <w:r>
        <w:rPr>
          <w:rFonts w:ascii="Times New Roman"/>
          <w:b w:val="false"/>
          <w:i w:val="false"/>
          <w:color w:val="000000"/>
          <w:sz w:val="28"/>
        </w:rPr>
        <w:t>
      </w:t>
      </w:r>
      <w:r>
        <w:rPr>
          <w:rFonts w:ascii="Times New Roman"/>
          <w:b w:val="false"/>
          <w:i w:val="false"/>
          <w:color w:val="000000"/>
          <w:sz w:val="28"/>
        </w:rPr>
        <w:t>Мичурин ауылының ауылшілік автомобиль жолдарын күрделі жөндеуге –54 502 теңге;</w:t>
      </w:r>
      <w:r>
        <w:br/>
      </w:r>
      <w:r>
        <w:rPr>
          <w:rFonts w:ascii="Times New Roman"/>
          <w:b w:val="false"/>
          <w:i w:val="false"/>
          <w:color w:val="000000"/>
          <w:sz w:val="28"/>
        </w:rPr>
        <w:t>
      </w:t>
      </w:r>
      <w:r>
        <w:rPr>
          <w:rFonts w:ascii="Times New Roman"/>
          <w:b w:val="false"/>
          <w:i w:val="false"/>
          <w:color w:val="000000"/>
          <w:sz w:val="28"/>
        </w:rPr>
        <w:t xml:space="preserve">3) 2016 жылға арналған аудандық бюджетте Қазақстан Республикасының Ұлттық қорынан бөлінетін нысаналы трансферттердің жалпы сомасы – 236 836 мың теңге көлемінде ескерілсін, соның ішінде: </w:t>
      </w:r>
      <w:r>
        <w:br/>
      </w:r>
      <w:r>
        <w:rPr>
          <w:rFonts w:ascii="Times New Roman"/>
          <w:b w:val="false"/>
          <w:i w:val="false"/>
          <w:color w:val="000000"/>
          <w:sz w:val="28"/>
        </w:rPr>
        <w:t>
      </w:t>
      </w:r>
      <w:r>
        <w:rPr>
          <w:rFonts w:ascii="Times New Roman"/>
          <w:b w:val="false"/>
          <w:i w:val="false"/>
          <w:color w:val="000000"/>
          <w:sz w:val="28"/>
        </w:rPr>
        <w:t>инженерлік-коммуникациялық инфрақұрылымды жобалау, дамыту және (немесе) жайластыруға – 236 836 мың теңге.</w:t>
      </w:r>
      <w:r>
        <w:br/>
      </w:r>
      <w:r>
        <w:rPr>
          <w:rFonts w:ascii="Times New Roman"/>
          <w:b w:val="false"/>
          <w:i w:val="false"/>
          <w:color w:val="000000"/>
          <w:sz w:val="28"/>
        </w:rPr>
        <w:t>
</w:t>
      </w:r>
      <w:r>
        <w:rPr>
          <w:rFonts w:ascii="Times New Roman"/>
          <w:b w:val="false"/>
          <w:i w:val="false"/>
          <w:color w:val="ff0000"/>
          <w:sz w:val="28"/>
        </w:rPr>
        <w:t xml:space="preserve">      Ескерту. 3 тармаққа өзгерістер енгізілді - Батыс Қазақстан облысы Зеленов аудандық мәслихатының 21.04.2016 </w:t>
      </w:r>
      <w:r>
        <w:rPr>
          <w:rFonts w:ascii="Times New Roman"/>
          <w:b w:val="false"/>
          <w:i w:val="false"/>
          <w:color w:val="ff0000"/>
          <w:sz w:val="28"/>
        </w:rPr>
        <w:t>№ 2-1</w:t>
      </w:r>
      <w:r>
        <w:rPr>
          <w:rFonts w:ascii="Times New Roman"/>
          <w:b w:val="false"/>
          <w:i w:val="false"/>
          <w:color w:val="ff0000"/>
          <w:sz w:val="28"/>
        </w:rPr>
        <w:t xml:space="preserve"> (01.01.2016 бастап қолданысқа енгізіледі); 10.08.2016 </w:t>
      </w:r>
      <w:r>
        <w:rPr>
          <w:rFonts w:ascii="Times New Roman"/>
          <w:b w:val="false"/>
          <w:i w:val="false"/>
          <w:color w:val="ff0000"/>
          <w:sz w:val="28"/>
        </w:rPr>
        <w:t>№ 4-2</w:t>
      </w:r>
      <w:r>
        <w:rPr>
          <w:rFonts w:ascii="Times New Roman"/>
          <w:b w:val="false"/>
          <w:i w:val="false"/>
          <w:color w:val="ff0000"/>
          <w:sz w:val="28"/>
        </w:rPr>
        <w:t xml:space="preserve"> (01.01.2016 бастап қолданысқа енгізіледі); 28.09.2016 </w:t>
      </w:r>
      <w:r>
        <w:rPr>
          <w:rFonts w:ascii="Times New Roman"/>
          <w:b w:val="false"/>
          <w:i w:val="false"/>
          <w:color w:val="ff0000"/>
          <w:sz w:val="28"/>
        </w:rPr>
        <w:t>№ 5-1</w:t>
      </w:r>
      <w:r>
        <w:rPr>
          <w:rFonts w:ascii="Times New Roman"/>
          <w:b w:val="false"/>
          <w:i w:val="false"/>
          <w:color w:val="ff0000"/>
          <w:sz w:val="28"/>
        </w:rPr>
        <w:t xml:space="preserve"> (01.01.2016 бастап қолданысқа енгізіледі); 05.12.2016 </w:t>
      </w:r>
      <w:r>
        <w:rPr>
          <w:rFonts w:ascii="Times New Roman"/>
          <w:b w:val="false"/>
          <w:i w:val="false"/>
          <w:color w:val="ff0000"/>
          <w:sz w:val="28"/>
        </w:rPr>
        <w:t>№ 6-1</w:t>
      </w:r>
      <w:r>
        <w:rPr>
          <w:rFonts w:ascii="Times New Roman"/>
          <w:b w:val="false"/>
          <w:i w:val="false"/>
          <w:color w:val="ff0000"/>
          <w:sz w:val="28"/>
        </w:rPr>
        <w:t xml:space="preserve"> (01.01.2016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4. 2016 жылға арналған аудандық бюджетте облыстық бюджетке бюджеттік кредиттерді өтеуге сомасы 38 992 мың теңге қарастырылсын.</w:t>
      </w:r>
      <w:r>
        <w:br/>
      </w:r>
      <w:r>
        <w:rPr>
          <w:rFonts w:ascii="Times New Roman"/>
          <w:b w:val="false"/>
          <w:i w:val="false"/>
          <w:color w:val="000000"/>
          <w:sz w:val="28"/>
        </w:rPr>
        <w:t>
      </w:t>
      </w:r>
      <w:r>
        <w:rPr>
          <w:rFonts w:ascii="Times New Roman"/>
          <w:b w:val="false"/>
          <w:i w:val="false"/>
          <w:color w:val="000000"/>
          <w:sz w:val="28"/>
        </w:rPr>
        <w:t>5. Жергілікті бюджеттердің теңгерімділігін қамтамасыз ету үшін 2016 жылдың кірістерін бөлу нормативі төмендегі кіші сыныптар кірістері бойынша белгіленсін:</w:t>
      </w:r>
      <w:r>
        <w:br/>
      </w:r>
      <w:r>
        <w:rPr>
          <w:rFonts w:ascii="Times New Roman"/>
          <w:b w:val="false"/>
          <w:i w:val="false"/>
          <w:color w:val="000000"/>
          <w:sz w:val="28"/>
        </w:rPr>
        <w:t>
      </w:t>
      </w:r>
      <w:r>
        <w:rPr>
          <w:rFonts w:ascii="Times New Roman"/>
          <w:b w:val="false"/>
          <w:i w:val="false"/>
          <w:color w:val="000000"/>
          <w:sz w:val="28"/>
        </w:rPr>
        <w:t>1) жеке табыс салығы аудандық бюджетке 100% есепке алынады;</w:t>
      </w:r>
      <w:r>
        <w:br/>
      </w:r>
      <w:r>
        <w:rPr>
          <w:rFonts w:ascii="Times New Roman"/>
          <w:b w:val="false"/>
          <w:i w:val="false"/>
          <w:color w:val="000000"/>
          <w:sz w:val="28"/>
        </w:rPr>
        <w:t>
      </w:t>
      </w:r>
      <w:r>
        <w:rPr>
          <w:rFonts w:ascii="Times New Roman"/>
          <w:b w:val="false"/>
          <w:i w:val="false"/>
          <w:color w:val="000000"/>
          <w:sz w:val="28"/>
        </w:rPr>
        <w:t>2) әлеуметтік салық аудандық бюджетке 100% есепке алынады.</w:t>
      </w:r>
      <w:r>
        <w:br/>
      </w:r>
      <w:r>
        <w:rPr>
          <w:rFonts w:ascii="Times New Roman"/>
          <w:b w:val="false"/>
          <w:i w:val="false"/>
          <w:color w:val="000000"/>
          <w:sz w:val="28"/>
        </w:rPr>
        <w:t>
      </w:t>
      </w:r>
      <w:r>
        <w:rPr>
          <w:rFonts w:ascii="Times New Roman"/>
          <w:b w:val="false"/>
          <w:i w:val="false"/>
          <w:color w:val="000000"/>
          <w:sz w:val="28"/>
        </w:rPr>
        <w:t xml:space="preserve">6.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w:t>
      </w:r>
      <w:r>
        <w:br/>
      </w:r>
      <w:r>
        <w:rPr>
          <w:rFonts w:ascii="Times New Roman"/>
          <w:b w:val="false"/>
          <w:i w:val="false"/>
          <w:color w:val="000000"/>
          <w:sz w:val="28"/>
        </w:rPr>
        <w:t>
      </w:t>
      </w:r>
      <w:r>
        <w:rPr>
          <w:rFonts w:ascii="Times New Roman"/>
          <w:b w:val="false"/>
          <w:i w:val="false"/>
          <w:color w:val="000000"/>
          <w:sz w:val="28"/>
        </w:rPr>
        <w:t>7. 2016 жылға арналған ауданның жергілікті атқарушы органдарының резерві 10 990 мың теңге көлемінде бекітілсін.</w:t>
      </w:r>
      <w:r>
        <w:br/>
      </w:r>
      <w:r>
        <w:rPr>
          <w:rFonts w:ascii="Times New Roman"/>
          <w:b w:val="false"/>
          <w:i w:val="false"/>
          <w:color w:val="000000"/>
          <w:sz w:val="28"/>
        </w:rPr>
        <w:t>
      </w:t>
      </w:r>
      <w:r>
        <w:rPr>
          <w:rFonts w:ascii="Times New Roman"/>
          <w:b w:val="false"/>
          <w:i w:val="false"/>
          <w:color w:val="000000"/>
          <w:sz w:val="28"/>
        </w:rPr>
        <w:t>8. 2016 жылдың 1 қаңтарынан бастап Қазақстан Республикасының еңбек заңнамасымен белгіленген мамандар лауазымдарының тізбесіне ауылдық жерлерде қызмет ететін әлеуметтік қамсыздандыру, білім беру, мәдениет, спорт және ветеринария саласының азаматтық қызметшілеріне осы қызмет түрлерімен қалада айналысатын азаматтық қызметшілердің ставкаларымен салыстырғанда лауазымдық жалақыларын 25%-ға көтеру белгіленсін.</w:t>
      </w:r>
      <w:r>
        <w:br/>
      </w:r>
      <w:r>
        <w:rPr>
          <w:rFonts w:ascii="Times New Roman"/>
          <w:b w:val="false"/>
          <w:i w:val="false"/>
          <w:color w:val="000000"/>
          <w:sz w:val="28"/>
        </w:rPr>
        <w:t>
      </w:t>
      </w:r>
      <w:r>
        <w:rPr>
          <w:rFonts w:ascii="Times New Roman"/>
          <w:b w:val="false"/>
          <w:i w:val="false"/>
          <w:color w:val="000000"/>
          <w:sz w:val="28"/>
        </w:rPr>
        <w:t xml:space="preserve">9. 2016 жылға арналған жергілікті бюджеттің атқару үдерісінде секвестрлеуге жатпайтын жергілікті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10. Аудандық мәслихат аппаратының басшысы (Г. А. Терехов)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11. Осы шешім 2016 жылдың 1 қаңтарынан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Залмуканов</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Исмагулов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Зеленов аудандық мәслихатының</w:t>
            </w:r>
            <w:r>
              <w:br/>
            </w:r>
            <w:r>
              <w:rPr>
                <w:rFonts w:ascii="Times New Roman"/>
                <w:b w:val="false"/>
                <w:i w:val="false"/>
                <w:color w:val="000000"/>
                <w:sz w:val="20"/>
              </w:rPr>
              <w:t>2015 жылғы 30 желтоқсандағы № 39-2</w:t>
            </w:r>
            <w:r>
              <w:br/>
            </w:r>
            <w:r>
              <w:rPr>
                <w:rFonts w:ascii="Times New Roman"/>
                <w:b w:val="false"/>
                <w:i w:val="false"/>
                <w:color w:val="000000"/>
                <w:sz w:val="20"/>
              </w:rPr>
              <w:t>шешіміне</w:t>
            </w:r>
            <w:r>
              <w:br/>
            </w:r>
            <w:r>
              <w:rPr>
                <w:rFonts w:ascii="Times New Roman"/>
                <w:b w:val="false"/>
                <w:i w:val="false"/>
                <w:color w:val="000000"/>
                <w:sz w:val="20"/>
              </w:rPr>
              <w:t>1-қосымша</w:t>
            </w:r>
          </w:p>
        </w:tc>
      </w:tr>
    </w:tbl>
    <w:bookmarkStart w:name="z53" w:id="1"/>
    <w:p>
      <w:pPr>
        <w:spacing w:after="0"/>
        <w:ind w:left="0"/>
        <w:jc w:val="left"/>
      </w:pPr>
      <w:r>
        <w:rPr>
          <w:rFonts w:ascii="Times New Roman"/>
          <w:b/>
          <w:i w:val="false"/>
          <w:color w:val="000000"/>
        </w:rPr>
        <w:t xml:space="preserve"> 2016 жылға арналған аудандық бюджет</w:t>
      </w:r>
    </w:p>
    <w:bookmarkEnd w:id="1"/>
    <w:p>
      <w:pPr>
        <w:spacing w:after="0"/>
        <w:ind w:left="0"/>
        <w:jc w:val="both"/>
      </w:pPr>
      <w:r>
        <w:rPr>
          <w:rFonts w:ascii="Times New Roman"/>
          <w:b w:val="false"/>
          <w:i w:val="false"/>
          <w:color w:val="ff0000"/>
          <w:sz w:val="28"/>
        </w:rPr>
        <w:t xml:space="preserve">
      Ескерту. 1-қосымша жаңа редакцияда - Батыс Қазақстан облысы Зеленов аудандық мәслихатының 05.12.2016 </w:t>
      </w:r>
      <w:r>
        <w:rPr>
          <w:rFonts w:ascii="Times New Roman"/>
          <w:b w:val="false"/>
          <w:i w:val="false"/>
          <w:color w:val="ff0000"/>
          <w:sz w:val="28"/>
        </w:rPr>
        <w:t>№ 6-1</w:t>
      </w:r>
      <w:r>
        <w:rPr>
          <w:rFonts w:ascii="Times New Roman"/>
          <w:b w:val="false"/>
          <w:i w:val="false"/>
          <w:color w:val="ff0000"/>
          <w:sz w:val="28"/>
        </w:rPr>
        <w:t xml:space="preserve"> шешімімен (01.01.2016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9"/>
        <w:gridCol w:w="799"/>
        <w:gridCol w:w="1086"/>
        <w:gridCol w:w="1086"/>
        <w:gridCol w:w="113"/>
        <w:gridCol w:w="5760"/>
        <w:gridCol w:w="265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6 866 767</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1 781 445</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486 000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486 000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365 000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365 000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893 110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790 553</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86 337</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31 690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17 440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5 645</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5 645</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71 616</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71 616</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71 616</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5 013 676</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5 013 676</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5 013 676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7 094 220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591 661</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539 270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20 089</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19 444</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126 856</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119 166</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392 325</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368 179</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24 146</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52 391</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22 783</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22 783</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29 608</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29 608</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38 266</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8 506</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8 506</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8 506</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29 760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29 760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29 760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6 337</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6 337</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6 337</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6 337</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4 370 932</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215 599</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215 599</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207 676</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7 923</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3 909 323</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38 864</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38 864</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3 654 154</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3 490 455</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163 699</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216 305</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216 305</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246 010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246 010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27 011</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60 047</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2 131</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20 423</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9 014</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127 384</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289 423</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61 842</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31 377</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7 922</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23 455</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30 465</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30 465</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193 571</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193 571</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32 199</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33 188</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2 326</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97 037</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28 403</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34 010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33 652</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32 581</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596 486</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443 379</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10 156</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10 156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89 302</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54 502</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38 403</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38 403</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305 518</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305 518</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1 644</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151 463</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37 508</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28 356</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7 952</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113 955</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12 333</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101 622</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512 264</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292 010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292 010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292 010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143 258</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14 299</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14 299</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128 959</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128 959</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66 896</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19 933</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13 036</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6 697</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46 963</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12 634</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34 329</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159 730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93 143</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32 870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32 870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24 021</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19 121</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36 252</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14 466</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4 435</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3 884</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2 013</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10 356</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18 636</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18 636</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13 936</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47 951</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47 951</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47 951</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24 009</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24 009</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24 009</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12 941</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6 468</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375 393</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369 853</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369 853</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338 853</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78 118</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9 763</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9 763</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9 763</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68 355</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43 796</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43 796</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7 041</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7 041</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17 518</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17 518</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51 387</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51 387</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51 387</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50 444</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264 319</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303 311</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303 311</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303 311</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303 311</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303 311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38 992</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38 992</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38 992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операциялар бойынша сальдо</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- 491 772</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491 772</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302 243</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302 243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38 992</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38 992</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38 992</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38 992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228 521</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228 521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Зеленов аудандық мәслихатының</w:t>
            </w:r>
            <w:r>
              <w:br/>
            </w:r>
            <w:r>
              <w:rPr>
                <w:rFonts w:ascii="Times New Roman"/>
                <w:b w:val="false"/>
                <w:i w:val="false"/>
                <w:color w:val="000000"/>
                <w:sz w:val="20"/>
              </w:rPr>
              <w:t>2015 жылғы 30 желтоқсандағы № 39-2</w:t>
            </w:r>
            <w:r>
              <w:br/>
            </w:r>
            <w:r>
              <w:rPr>
                <w:rFonts w:ascii="Times New Roman"/>
                <w:b w:val="false"/>
                <w:i w:val="false"/>
                <w:color w:val="000000"/>
                <w:sz w:val="20"/>
              </w:rPr>
              <w:t>шешіміне</w:t>
            </w:r>
            <w:r>
              <w:br/>
            </w:r>
            <w:r>
              <w:rPr>
                <w:rFonts w:ascii="Times New Roman"/>
                <w:b w:val="false"/>
                <w:i w:val="false"/>
                <w:color w:val="000000"/>
                <w:sz w:val="20"/>
              </w:rPr>
              <w:t>2-қосымша</w:t>
            </w:r>
          </w:p>
        </w:tc>
      </w:tr>
    </w:tbl>
    <w:bookmarkStart w:name="z55" w:id="2"/>
    <w:p>
      <w:pPr>
        <w:spacing w:after="0"/>
        <w:ind w:left="0"/>
        <w:jc w:val="left"/>
      </w:pPr>
      <w:r>
        <w:rPr>
          <w:rFonts w:ascii="Times New Roman"/>
          <w:b/>
          <w:i w:val="false"/>
          <w:color w:val="000000"/>
        </w:rPr>
        <w:t xml:space="preserve"> 2017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7"/>
        <w:gridCol w:w="837"/>
        <w:gridCol w:w="1138"/>
        <w:gridCol w:w="1138"/>
        <w:gridCol w:w="118"/>
        <w:gridCol w:w="5594"/>
        <w:gridCol w:w="263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4 099 096</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1 622 159</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437 100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437 100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345 000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345 000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820 224</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734 004</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5 645</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5 645</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4 581</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4 581</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4 581</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2 427 356</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2 427 356</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2 427 356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4 099 096</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443 644</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399 284</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14 978</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14 978</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76 689</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76 689</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307 617</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307 617</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43 204</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20 291</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20 291</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22 913</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22 913</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22 056</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6 984</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6 984</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6 984</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15 072</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15 072</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15 072</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2 889 588</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160 703</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160 703</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160 703</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2 662 410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1 882</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1 882</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2 660 528</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2 540 223</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120 305</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66 475</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66 475</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17 394</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26 500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2 158</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20 423</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179 241</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29 829</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29 829</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8 208</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21 621</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124 364</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124 364</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27 888</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23 958</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2 331</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60 356</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8 798</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25 048</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25 048</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23 856</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17 195</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17 195</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17 195</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17 195</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342 220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176 336</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176 336</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176 336</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3 663</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3 663</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3 663</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133 648</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120 838</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120 838</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28 573</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19 451</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10 643</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8 808</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9 122</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9 122</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120 005</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61 215</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33 579</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33 579</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14 947</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14 947</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12 689</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7 464</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4 127</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10 839</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10 839</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10 839</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47 951</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47 951</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47 951</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10 779</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10 779</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10 779</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10 779</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Кентішілік (қалаішілік), қала маңындағы ауданішілік қоғамдық жолаушылар тасымалдарын ұйымдастыру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68 868</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61 368</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50 237</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50 237</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11 131</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11 131</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операциялар бойынша сальдо</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Зеленов аудандық мәслихатының</w:t>
            </w:r>
            <w:r>
              <w:br/>
            </w:r>
            <w:r>
              <w:rPr>
                <w:rFonts w:ascii="Times New Roman"/>
                <w:b w:val="false"/>
                <w:i w:val="false"/>
                <w:color w:val="000000"/>
                <w:sz w:val="20"/>
              </w:rPr>
              <w:t>2015 жылғы 30 желтоқсандағы № 39-2</w:t>
            </w:r>
            <w:r>
              <w:br/>
            </w:r>
            <w:r>
              <w:rPr>
                <w:rFonts w:ascii="Times New Roman"/>
                <w:b w:val="false"/>
                <w:i w:val="false"/>
                <w:color w:val="000000"/>
                <w:sz w:val="20"/>
              </w:rPr>
              <w:t>шешіміне</w:t>
            </w:r>
            <w:r>
              <w:br/>
            </w:r>
            <w:r>
              <w:rPr>
                <w:rFonts w:ascii="Times New Roman"/>
                <w:b w:val="false"/>
                <w:i w:val="false"/>
                <w:color w:val="000000"/>
                <w:sz w:val="20"/>
              </w:rPr>
              <w:t>3-қосымша</w:t>
            </w:r>
          </w:p>
        </w:tc>
      </w:tr>
    </w:tbl>
    <w:bookmarkStart w:name="z57" w:id="3"/>
    <w:p>
      <w:pPr>
        <w:spacing w:after="0"/>
        <w:ind w:left="0"/>
        <w:jc w:val="left"/>
      </w:pPr>
      <w:r>
        <w:rPr>
          <w:rFonts w:ascii="Times New Roman"/>
          <w:b/>
          <w:i w:val="false"/>
          <w:color w:val="000000"/>
        </w:rPr>
        <w:t xml:space="preserve"> 2018 жылға арналған аудандық бюджет</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7"/>
        <w:gridCol w:w="837"/>
        <w:gridCol w:w="1138"/>
        <w:gridCol w:w="1138"/>
        <w:gridCol w:w="118"/>
        <w:gridCol w:w="5594"/>
        <w:gridCol w:w="263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4 195 893</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1 576 340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436 181</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436 181</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300 100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300 100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820 224</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734 004</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5 645</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5 645</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4 581</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4 581</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4 581</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2 569 972</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2 569 972</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2 569 972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4 195 893</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454 114</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408 707</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15 331</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15 331</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78 499</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78 499</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314 877</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314 877</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44 224</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20 770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20 770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23 454</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23 454</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22 577</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7 149</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7 149</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7 149</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15 428</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15 428</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15 428</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2 958 884</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167 083</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167 083</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167 083</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2 724 872</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2 722 946</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2 599 802</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123 144</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66 929</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66 929</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17 172</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27 125</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2 209</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20 423</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183 216</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30 533</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30 533</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8 402</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22 131</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127 044</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127 044</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28 292</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24 523</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2 386</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61 780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9 006</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25 639</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25 639</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24 419</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17 601</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17 601</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17 601</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17 601</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350 296</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180 498</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180 498</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180 498</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3 749</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3 749</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3 749</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136 802</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13 112</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13 112</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123 690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123 690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29 247</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19 910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10 894</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9 016</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9 337</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9 337</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121 679</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62 633</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34 371</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34 371</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12 962</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4 224</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11 095</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11 095</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11 095</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47 951</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47 951</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47 951</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11 033</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11 033</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11 033</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11 033</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Кентішілік (қалаішілік), қала маңындағы ауданішілік қоғамдық жолаушылар тасымалдарын ұйымдастыру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70 493</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7 677</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7 677</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7 677</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62 816</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50 237</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50 237</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12 579</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12 579</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операциялар бойынша сальдо</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Зеленов аудандық мәслихатының</w:t>
            </w:r>
            <w:r>
              <w:br/>
            </w:r>
            <w:r>
              <w:rPr>
                <w:rFonts w:ascii="Times New Roman"/>
                <w:b w:val="false"/>
                <w:i w:val="false"/>
                <w:color w:val="000000"/>
                <w:sz w:val="20"/>
              </w:rPr>
              <w:t>2015 жылғы 30 желтоқсандағы № 39-2</w:t>
            </w:r>
            <w:r>
              <w:br/>
            </w:r>
            <w:r>
              <w:rPr>
                <w:rFonts w:ascii="Times New Roman"/>
                <w:b w:val="false"/>
                <w:i w:val="false"/>
                <w:color w:val="000000"/>
                <w:sz w:val="20"/>
              </w:rPr>
              <w:t>шешіміне</w:t>
            </w:r>
            <w:r>
              <w:br/>
            </w:r>
            <w:r>
              <w:rPr>
                <w:rFonts w:ascii="Times New Roman"/>
                <w:b w:val="false"/>
                <w:i w:val="false"/>
                <w:color w:val="000000"/>
                <w:sz w:val="20"/>
              </w:rPr>
              <w:t>4-қосымша</w:t>
            </w:r>
          </w:p>
        </w:tc>
      </w:tr>
    </w:tbl>
    <w:bookmarkStart w:name="z59" w:id="4"/>
    <w:p>
      <w:pPr>
        <w:spacing w:after="0"/>
        <w:ind w:left="0"/>
        <w:jc w:val="left"/>
      </w:pPr>
      <w:r>
        <w:rPr>
          <w:rFonts w:ascii="Times New Roman"/>
          <w:b/>
          <w:i w:val="false"/>
          <w:color w:val="000000"/>
        </w:rPr>
        <w:t xml:space="preserve"> 2016 жылға арналған аудандық бюджеттің игерілуі үдерісінде</w:t>
      </w:r>
      <w:r>
        <w:br/>
      </w:r>
      <w:r>
        <w:rPr>
          <w:rFonts w:ascii="Times New Roman"/>
          <w:b/>
          <w:i w:val="false"/>
          <w:color w:val="000000"/>
        </w:rPr>
        <w:t>секвестрлеуге жатпайтын бюджеттік бағдарламалардың тізімі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0"/>
        <w:gridCol w:w="1250"/>
        <w:gridCol w:w="2635"/>
        <w:gridCol w:w="2635"/>
        <w:gridCol w:w="275"/>
        <w:gridCol w:w="356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