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6682" w14:textId="8f36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әкімінің 2013 жылғы 30 қаңтардағы "Казталов ауданы аумағында сайлау учаскелерін құру туралы"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2015 жылғы 19 наурыздағы № 4 шешімі. Батыс Қазақстан облысының Әділет департаментінде 2015 жылғы 20 наурызда № 3859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і      Қазақстан Республикасының 1995 жылғы 28 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 жылғы 23 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Жаңажол ауылдық округі әкімінің 2015 жылғы 3 наурыздағы № 84 ұсынысына сәйкес, Казталов аудандық сайлау комиссиясының келісімі бойынша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Казталов ауданы әкімінің 2013 жылғы 30 қаңтардағы № 1 "Казталов ауданы аумағында сайлау учаскелерін құру туралы" (Нормативтік құқықтық актілерді мемлекеттік тіркеу тізілімінде № 3192 тіркелген, 2013 жылғы 8 наурыздағы "Ауыл айнасы"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27 -тармақ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"27. № 245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Жаңажол, Танат ауылдары, Қараоба, Айғанша, Дәсі, Ақкөл, Құлақ, Сад, Малақан, Қаражыра, Сұлтаншеген ауылшаруашылығы мекендері.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Дауыс беру үшін учаскенің орналасқан жері: Жаңажол ауылы, С. Датұлы көшесі, 25 үй, ауылдық мәдениет үйі.";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38 -тармақ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"38. № 256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Көмекші ауылы, Төремұрат, Жылти, Нарөлген, Байжиен ауылшаруашылығы мекендері.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Дауыс беру үшін орналасқан жері: Көмекші ауылы, С. Зұлқашев көшесі, 11/1 үй, ауылдық клуб.".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М. Құсайыновқа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</w:p>
          <w:bookmarkEnd w:id="1"/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Құтхожин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Казталов аудандық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 Құтхожин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12 наурыз 2015 ж.</w:t>
            </w:r>
          </w:p>
          <w:bookmarkEnd w:id="2"/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