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4a1da" w14:textId="9c4a1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ветеринария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ауданы әкімдігінің 2015 жылғы 5 наурыздағы № 72 қаулысы. Батыс Қазақстан облысының Әділет департаментінде 2015 жылғы 31 наурызда № 3866 болып тіркелді. Күші жойылды - Батыс Қазақстан облысы Казталов ауданы әкімдігінің 2016 жылғы 22 желтоқсандағы № 380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Казталов ауданы әкімдігінің 22.12.2016 </w:t>
      </w:r>
      <w:r>
        <w:rPr>
          <w:rFonts w:ascii="Times New Roman"/>
          <w:b w:val="false"/>
          <w:i w:val="false"/>
          <w:color w:val="ff0000"/>
          <w:sz w:val="28"/>
        </w:rPr>
        <w:t>№ 380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Республикасының 1994 жылғы 27 желтоқсандағы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"Әкімшілік рәсімдер туралы" Қазақстан Республикасының 2000 жылғы 27 қарашадағы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"Казталов аудандық ветеринария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"Казталов аудандық ветеринария бөлімі" мемлекеттік мекемесі қолданыстағы заңнамаларға сәйкес осы қаулыдан туындайтын қажетті шараларды алсын.</w:t>
      </w:r>
      <w:r>
        <w:br/>
      </w:r>
      <w:r>
        <w:rPr>
          <w:rFonts w:ascii="Times New Roman"/>
          <w:b w:val="false"/>
          <w:i w:val="false"/>
          <w:color w:val="000000"/>
          <w:sz w:val="28"/>
        </w:rPr>
        <w:t>
      </w:t>
      </w:r>
      <w:r>
        <w:rPr>
          <w:rFonts w:ascii="Times New Roman"/>
          <w:b w:val="false"/>
          <w:i w:val="false"/>
          <w:color w:val="000000"/>
          <w:sz w:val="28"/>
        </w:rPr>
        <w:t>3. Казталов ауданы әкімі аппаратының басшысы (М. Құсайынов)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5.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Құтхожин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ауданы әкімдігінің</w:t>
            </w:r>
            <w:r>
              <w:br/>
            </w:r>
            <w:r>
              <w:rPr>
                <w:rFonts w:ascii="Times New Roman"/>
                <w:b w:val="false"/>
                <w:i w:val="false"/>
                <w:color w:val="000000"/>
                <w:sz w:val="20"/>
              </w:rPr>
              <w:t>2015 жылғы 5 наурыздағы</w:t>
            </w:r>
            <w:r>
              <w:br/>
            </w:r>
            <w:r>
              <w:rPr>
                <w:rFonts w:ascii="Times New Roman"/>
                <w:b w:val="false"/>
                <w:i w:val="false"/>
                <w:color w:val="000000"/>
                <w:sz w:val="20"/>
              </w:rPr>
              <w:t>№ 72 қаулысымен</w:t>
            </w:r>
            <w:r>
              <w:br/>
            </w:r>
            <w:r>
              <w:rPr>
                <w:rFonts w:ascii="Times New Roman"/>
                <w:b w:val="false"/>
                <w:i w:val="false"/>
                <w:color w:val="000000"/>
                <w:sz w:val="20"/>
              </w:rPr>
              <w:t>бекітілген</w:t>
            </w:r>
          </w:p>
        </w:tc>
      </w:tr>
    </w:tbl>
    <w:bookmarkStart w:name="z11" w:id="0"/>
    <w:p>
      <w:pPr>
        <w:spacing w:after="0"/>
        <w:ind w:left="0"/>
        <w:jc w:val="left"/>
      </w:pPr>
      <w:r>
        <w:rPr>
          <w:rFonts w:ascii="Times New Roman"/>
          <w:b/>
          <w:i w:val="false"/>
          <w:color w:val="000000"/>
        </w:rPr>
        <w:t xml:space="preserve"> "Казталов аудандық ветеринария бөлімі" мемлекеттік мекемесі туралы</w:t>
      </w:r>
      <w:r>
        <w:br/>
      </w:r>
      <w:r>
        <w:rPr>
          <w:rFonts w:ascii="Times New Roman"/>
          <w:b/>
          <w:i w:val="false"/>
          <w:color w:val="000000"/>
        </w:rPr>
        <w:t>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"Казталов аудандық ветеринария бөлімі" мемлекеттік мекемесі аудан аумағында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"Казталов аудандық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"Казталов аудандық ветеринария бөлімі"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"Казталов аудандық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"Казталов аудандық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"Казталов аудандық ветеринария бөлімі" мемлекеттік мекемесі өз құзыретінің мәселелері бойынша заңнамада белгіленген тәртіппен "Казталов аудандық ветеринария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"Казталов аудандық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090700, Батыс Қазақстан облысы, Казталов ауданы, Казталов ауылы, Ветстанция көшесі, № 1 үй.</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"Казталов аудандық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"Казталов аудандық ветеринария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"Казталов аудандық ветеринария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xml:space="preserve">12. "Казталов аудандық ветеринария бөлімі" мемлекеттік мекемесіне кәсіпкерлік субъектілермен "Казталов аудандық ветеринария бөлімі"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"Казталов аудандық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"Казталов аудандық ветеринария бөлімі" мемлекеттік мекемесінің миссиясы,</w:t>
      </w:r>
      <w:r>
        <w:br/>
      </w:r>
      <w:r>
        <w:rPr>
          <w:rFonts w:ascii="Times New Roman"/>
          <w:b/>
          <w:i w:val="false"/>
          <w:color w:val="000000"/>
        </w:rPr>
        <w:t>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"Казталов аудандық ветеринария бөлімі" мемлекеттік мекемесінің миссиясы: ветеринария саласындағы мемлекеттiк саясатты iске асыру.</w:t>
      </w:r>
      <w:r>
        <w:br/>
      </w:r>
      <w:r>
        <w:rPr>
          <w:rFonts w:ascii="Times New Roman"/>
          <w:b w:val="false"/>
          <w:i w:val="false"/>
          <w:color w:val="000000"/>
          <w:sz w:val="28"/>
        </w:rPr>
        <w:t>
      </w:t>
      </w:r>
      <w:r>
        <w:rPr>
          <w:rFonts w:ascii="Times New Roman"/>
          <w:b w:val="false"/>
          <w:i w:val="false"/>
          <w:color w:val="000000"/>
          <w:sz w:val="28"/>
        </w:rPr>
        <w:t xml:space="preserve">14. Міндеті: адам және жануарларға ортақ аурулардан денсаулық сақтау органдарымен бірлесіп халық денсаулығын қорғауды ұйымдастыру және ақпарат алмасуды жүргізу; </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облыстың жергiлiктi өкiлдi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енгізу;</w:t>
      </w:r>
      <w:r>
        <w:br/>
      </w:r>
      <w:r>
        <w:rPr>
          <w:rFonts w:ascii="Times New Roman"/>
          <w:b w:val="false"/>
          <w:i w:val="false"/>
          <w:color w:val="000000"/>
          <w:sz w:val="28"/>
        </w:rPr>
        <w:t>
      </w:t>
      </w:r>
      <w:r>
        <w:rPr>
          <w:rFonts w:ascii="Times New Roman"/>
          <w:b w:val="false"/>
          <w:i w:val="false"/>
          <w:color w:val="000000"/>
          <w:sz w:val="28"/>
        </w:rPr>
        <w:t xml:space="preserve">2) қаңғыбас иттер мен мысықтарды аулауды және жоюды </w:t>
      </w:r>
      <w:r>
        <w:br/>
      </w:r>
      <w:r>
        <w:rPr>
          <w:rFonts w:ascii="Times New Roman"/>
          <w:b w:val="false"/>
          <w:i w:val="false"/>
          <w:color w:val="000000"/>
          <w:sz w:val="28"/>
        </w:rPr>
        <w:t>ұйымдастыру;</w:t>
      </w:r>
      <w:r>
        <w:br/>
      </w:r>
      <w:r>
        <w:rPr>
          <w:rFonts w:ascii="Times New Roman"/>
          <w:b w:val="false"/>
          <w:i w:val="false"/>
          <w:color w:val="000000"/>
          <w:sz w:val="28"/>
        </w:rPr>
        <w:t>
      </w:t>
      </w:r>
      <w:r>
        <w:rPr>
          <w:rFonts w:ascii="Times New Roman"/>
          <w:b w:val="false"/>
          <w:i w:val="false"/>
          <w:color w:val="000000"/>
          <w:sz w:val="28"/>
        </w:rPr>
        <w:t>3)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w:t>
      </w:r>
      <w:r>
        <w:rPr>
          <w:rFonts w:ascii="Times New Roman"/>
          <w:b w:val="false"/>
          <w:i w:val="false"/>
          <w:color w:val="000000"/>
          <w:sz w:val="28"/>
        </w:rPr>
        <w:t>4)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5) 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w:t>
      </w:r>
      <w:r>
        <w:rPr>
          <w:rFonts w:ascii="Times New Roman"/>
          <w:b w:val="false"/>
          <w:i w:val="false"/>
          <w:color w:val="000000"/>
          <w:sz w:val="28"/>
        </w:rPr>
        <w:t>6)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w:t>
      </w:r>
      <w:r>
        <w:rPr>
          <w:rFonts w:ascii="Times New Roman"/>
          <w:b w:val="false"/>
          <w:i w:val="false"/>
          <w:color w:val="000000"/>
          <w:sz w:val="28"/>
        </w:rPr>
        <w:t>7)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w:t>
      </w:r>
      <w:r>
        <w:rPr>
          <w:rFonts w:ascii="Times New Roman"/>
          <w:b w:val="false"/>
          <w:i w:val="false"/>
          <w:color w:val="000000"/>
          <w:sz w:val="28"/>
        </w:rPr>
        <w:t>8)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w:t>
      </w:r>
      <w:r>
        <w:rPr>
          <w:rFonts w:ascii="Times New Roman"/>
          <w:b w:val="false"/>
          <w:i w:val="false"/>
          <w:color w:val="000000"/>
          <w:sz w:val="28"/>
        </w:rPr>
        <w:t>9) ауданның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жұмыстарды ұйымдастыру;</w:t>
      </w:r>
      <w:r>
        <w:br/>
      </w:r>
      <w:r>
        <w:rPr>
          <w:rFonts w:ascii="Times New Roman"/>
          <w:b w:val="false"/>
          <w:i w:val="false"/>
          <w:color w:val="000000"/>
          <w:sz w:val="28"/>
        </w:rPr>
        <w:t>
      </w:t>
      </w:r>
      <w:r>
        <w:rPr>
          <w:rFonts w:ascii="Times New Roman"/>
          <w:b w:val="false"/>
          <w:i w:val="false"/>
          <w:color w:val="000000"/>
          <w:sz w:val="28"/>
        </w:rPr>
        <w:t>10) ауданның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жұмыстарды ұйымдастыру;</w:t>
      </w:r>
      <w:r>
        <w:br/>
      </w:r>
      <w:r>
        <w:rPr>
          <w:rFonts w:ascii="Times New Roman"/>
          <w:b w:val="false"/>
          <w:i w:val="false"/>
          <w:color w:val="000000"/>
          <w:sz w:val="28"/>
        </w:rPr>
        <w:t>
      </w:t>
      </w:r>
      <w:r>
        <w:rPr>
          <w:rFonts w:ascii="Times New Roman"/>
          <w:b w:val="false"/>
          <w:i w:val="false"/>
          <w:color w:val="000000"/>
          <w:sz w:val="28"/>
        </w:rPr>
        <w:t>11) 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12) уәкілетті орган бекітетін тізбе бойынша жануарлардың аса қауіпті ауруларының, сондай-ақ жануарлардың басқа да ауруларының профилактикасы бойынша ветеринариялық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13)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14) ауыл шаруашылығы жануарларының жеке нөмірлеріне қажеттілікті айқындау және облыстың жергілікті атқарушы органына ақпарат беру;</w:t>
      </w:r>
      <w:r>
        <w:br/>
      </w:r>
      <w:r>
        <w:rPr>
          <w:rFonts w:ascii="Times New Roman"/>
          <w:b w:val="false"/>
          <w:i w:val="false"/>
          <w:color w:val="000000"/>
          <w:sz w:val="28"/>
        </w:rPr>
        <w:t>
      </w:t>
      </w:r>
      <w:r>
        <w:rPr>
          <w:rFonts w:ascii="Times New Roman"/>
          <w:b w:val="false"/>
          <w:i w:val="false"/>
          <w:color w:val="000000"/>
          <w:sz w:val="28"/>
        </w:rPr>
        <w:t>15) ветеринариялық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w:t>
      </w:r>
      <w:r>
        <w:rPr>
          <w:rFonts w:ascii="Times New Roman"/>
          <w:b w:val="false"/>
          <w:i w:val="false"/>
          <w:color w:val="000000"/>
          <w:sz w:val="28"/>
        </w:rPr>
        <w:t>16)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r>
        <w:br/>
      </w:r>
      <w:r>
        <w:rPr>
          <w:rFonts w:ascii="Times New Roman"/>
          <w:b w:val="false"/>
          <w:i w:val="false"/>
          <w:color w:val="000000"/>
          <w:sz w:val="28"/>
        </w:rPr>
        <w:t>
      </w:t>
      </w:r>
      <w:r>
        <w:rPr>
          <w:rFonts w:ascii="Times New Roman"/>
          <w:b w:val="false"/>
          <w:i w:val="false"/>
          <w:color w:val="000000"/>
          <w:sz w:val="28"/>
        </w:rPr>
        <w:t>17)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w:t>
      </w:r>
      <w:r>
        <w:rPr>
          <w:rFonts w:ascii="Times New Roman"/>
          <w:b w:val="false"/>
          <w:i w:val="false"/>
          <w:color w:val="000000"/>
          <w:sz w:val="28"/>
        </w:rPr>
        <w:t>18)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w:t>
      </w:r>
      <w:r>
        <w:rPr>
          <w:rFonts w:ascii="Times New Roman"/>
          <w:b w:val="false"/>
          <w:i w:val="false"/>
          <w:color w:val="000000"/>
          <w:sz w:val="28"/>
        </w:rPr>
        <w:t>19) 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w:t>
      </w:r>
      <w:r>
        <w:rPr>
          <w:rFonts w:ascii="Times New Roman"/>
          <w:b w:val="false"/>
          <w:i w:val="false"/>
          <w:color w:val="000000"/>
          <w:sz w:val="28"/>
        </w:rPr>
        <w:t>20) ауру жануарларды санитариялық союды ұйымдастыру.</w:t>
      </w:r>
      <w:r>
        <w:br/>
      </w:r>
      <w:r>
        <w:rPr>
          <w:rFonts w:ascii="Times New Roman"/>
          <w:b w:val="false"/>
          <w:i w:val="false"/>
          <w:color w:val="000000"/>
          <w:sz w:val="28"/>
        </w:rPr>
        <w:t>
      </w:t>
      </w:r>
      <w:r>
        <w:rPr>
          <w:rFonts w:ascii="Times New Roman"/>
          <w:b w:val="false"/>
          <w:i w:val="false"/>
          <w:color w:val="000000"/>
          <w:sz w:val="28"/>
        </w:rPr>
        <w:t>21) эпизоотия ошақтары пайда болған жағдайда оларды зерттеп-қарауды жүргізу;</w:t>
      </w:r>
      <w:r>
        <w:br/>
      </w:r>
      <w:r>
        <w:rPr>
          <w:rFonts w:ascii="Times New Roman"/>
          <w:b w:val="false"/>
          <w:i w:val="false"/>
          <w:color w:val="000000"/>
          <w:sz w:val="28"/>
        </w:rPr>
        <w:t>
      </w:t>
      </w:r>
      <w:r>
        <w:rPr>
          <w:rFonts w:ascii="Times New Roman"/>
          <w:b w:val="false"/>
          <w:i w:val="false"/>
          <w:color w:val="000000"/>
          <w:sz w:val="28"/>
        </w:rPr>
        <w:t>22) эпизоотологиялық зерттеп-қарау актісін беру;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заңнамаларын сақтауға;</w:t>
      </w:r>
      <w:r>
        <w:br/>
      </w:r>
      <w:r>
        <w:rPr>
          <w:rFonts w:ascii="Times New Roman"/>
          <w:b w:val="false"/>
          <w:i w:val="false"/>
          <w:color w:val="000000"/>
          <w:sz w:val="28"/>
        </w:rPr>
        <w:t>
      </w:t>
      </w:r>
      <w:r>
        <w:rPr>
          <w:rFonts w:ascii="Times New Roman"/>
          <w:b w:val="false"/>
          <w:i w:val="false"/>
          <w:color w:val="000000"/>
          <w:sz w:val="28"/>
        </w:rPr>
        <w:t>2) заңнамаларда белгіленген тәртіппен салық және бюджетке төленетін басқа да міндетті төлемдерді төлеуге;</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заңнамалық актілеріне сәйкес жауапты болуға;</w:t>
      </w:r>
      <w:r>
        <w:br/>
      </w:r>
      <w:r>
        <w:rPr>
          <w:rFonts w:ascii="Times New Roman"/>
          <w:b w:val="false"/>
          <w:i w:val="false"/>
          <w:color w:val="000000"/>
          <w:sz w:val="28"/>
        </w:rPr>
        <w:t>
      </w:t>
      </w:r>
      <w:r>
        <w:rPr>
          <w:rFonts w:ascii="Times New Roman"/>
          <w:b w:val="false"/>
          <w:i w:val="false"/>
          <w:color w:val="000000"/>
          <w:sz w:val="28"/>
        </w:rPr>
        <w:t>4)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r>
        <w:br/>
      </w:r>
      <w:r>
        <w:rPr>
          <w:rFonts w:ascii="Times New Roman"/>
          <w:b w:val="false"/>
          <w:i w:val="false"/>
          <w:color w:val="000000"/>
          <w:sz w:val="28"/>
        </w:rPr>
        <w:t>
      </w:t>
      </w:r>
      <w:r>
        <w:rPr>
          <w:rFonts w:ascii="Times New Roman"/>
          <w:b w:val="false"/>
          <w:i w:val="false"/>
          <w:color w:val="000000"/>
          <w:sz w:val="28"/>
        </w:rPr>
        <w:t>5) мемлекеттік органдардың иелігіндегі ақпараттық деректер банкін пайдалануға;</w:t>
      </w:r>
      <w:r>
        <w:br/>
      </w:r>
      <w:r>
        <w:rPr>
          <w:rFonts w:ascii="Times New Roman"/>
          <w:b w:val="false"/>
          <w:i w:val="false"/>
          <w:color w:val="000000"/>
          <w:sz w:val="28"/>
        </w:rPr>
        <w:t>
      </w:t>
      </w:r>
      <w:r>
        <w:rPr>
          <w:rFonts w:ascii="Times New Roman"/>
          <w:b w:val="false"/>
          <w:i w:val="false"/>
          <w:color w:val="000000"/>
          <w:sz w:val="28"/>
        </w:rPr>
        <w:t>6) заңнамада белгіленген тәртіппен мемлекеттік органдармен және мемлекеттік емес мекемелермен және ұйымдармен "Казталов аудандық ветеринария бөлімі" мемлекеттік мекемесінің құзырына жатқызылған мәселелер бойынша қызметтік хат алмасуға;</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заңнамалық актілерінде көзделген өзге де құқықтар мен міндеттерді жүзеге асырады.</w:t>
      </w:r>
      <w:r>
        <w:br/>
      </w:r>
      <w:r>
        <w:rPr>
          <w:rFonts w:ascii="Times New Roman"/>
          <w:b w:val="false"/>
          <w:i w:val="false"/>
          <w:color w:val="000000"/>
          <w:sz w:val="28"/>
        </w:rPr>
        <w:t>
</w:t>
      </w:r>
    </w:p>
    <w:bookmarkStart w:name="z60" w:id="3"/>
    <w:p>
      <w:pPr>
        <w:spacing w:after="0"/>
        <w:ind w:left="0"/>
        <w:jc w:val="left"/>
      </w:pPr>
      <w:r>
        <w:rPr>
          <w:rFonts w:ascii="Times New Roman"/>
          <w:b/>
          <w:i w:val="false"/>
          <w:color w:val="000000"/>
        </w:rPr>
        <w:t xml:space="preserve"> 3. "Казталов аудандық ветеринария бөлімі" 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"Казталов аудандық ветеринария бөлімі" мемлекеттік мекемесіне басшылықты "Казталов аудандық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"Казталов аудандық ветеринария бөлімі" мемлекеттік мекемесінің бірінші басшысын қолданыстағы заңнамаларға сәйкес Казталов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"Казталов аудандық ветеринария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мемлекеттік мекеме қызметкерлерінің міндеттері мен өкілеттіктерін айқындайды;</w:t>
      </w:r>
      <w:r>
        <w:br/>
      </w:r>
      <w:r>
        <w:rPr>
          <w:rFonts w:ascii="Times New Roman"/>
          <w:b w:val="false"/>
          <w:i w:val="false"/>
          <w:color w:val="000000"/>
          <w:sz w:val="28"/>
        </w:rPr>
        <w:t>
      </w:t>
      </w:r>
      <w:r>
        <w:rPr>
          <w:rFonts w:ascii="Times New Roman"/>
          <w:b w:val="false"/>
          <w:i w:val="false"/>
          <w:color w:val="000000"/>
          <w:sz w:val="28"/>
        </w:rPr>
        <w:t>2) қолданыстағы заңнамаға сәйкес "Казталов аудандық ветеринария бөлімі" мемлекеттік мекемесінің қызметкерлерін қызметке тағайындайды және қызметтен босатады, өз құзыретіне жататын еңбек қатынастарының мәселелерін шешеді;</w:t>
      </w:r>
      <w:r>
        <w:br/>
      </w:r>
      <w:r>
        <w:rPr>
          <w:rFonts w:ascii="Times New Roman"/>
          <w:b w:val="false"/>
          <w:i w:val="false"/>
          <w:color w:val="000000"/>
          <w:sz w:val="28"/>
        </w:rPr>
        <w:t>
      </w:t>
      </w:r>
      <w:r>
        <w:rPr>
          <w:rFonts w:ascii="Times New Roman"/>
          <w:b w:val="false"/>
          <w:i w:val="false"/>
          <w:color w:val="000000"/>
          <w:sz w:val="28"/>
        </w:rPr>
        <w:t>3) заңнамада белгіленген тәртіппен "Казталов аудандық ветеринария бөлімі" мемлекеттік мекемесінің қызметкерлеріне тәртіптік жаза мен көтермелеу шараларын қолданады;</w:t>
      </w:r>
      <w:r>
        <w:br/>
      </w:r>
      <w:r>
        <w:rPr>
          <w:rFonts w:ascii="Times New Roman"/>
          <w:b w:val="false"/>
          <w:i w:val="false"/>
          <w:color w:val="000000"/>
          <w:sz w:val="28"/>
        </w:rPr>
        <w:t>
      </w:t>
      </w:r>
      <w:r>
        <w:rPr>
          <w:rFonts w:ascii="Times New Roman"/>
          <w:b w:val="false"/>
          <w:i w:val="false"/>
          <w:color w:val="000000"/>
          <w:sz w:val="28"/>
        </w:rPr>
        <w:t>4) бөлімнің бұйрықтарына қол қояды;</w:t>
      </w:r>
      <w:r>
        <w:br/>
      </w:r>
      <w:r>
        <w:rPr>
          <w:rFonts w:ascii="Times New Roman"/>
          <w:b w:val="false"/>
          <w:i w:val="false"/>
          <w:color w:val="000000"/>
          <w:sz w:val="28"/>
        </w:rPr>
        <w:t>
      </w:t>
      </w:r>
      <w:r>
        <w:rPr>
          <w:rFonts w:ascii="Times New Roman"/>
          <w:b w:val="false"/>
          <w:i w:val="false"/>
          <w:color w:val="000000"/>
          <w:sz w:val="28"/>
        </w:rPr>
        <w:t>5) Қазақстан Республикасының қолданыстағы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20. "Казталов аудандық ветеринария бөлімі"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0" w:id="4"/>
    <w:p>
      <w:pPr>
        <w:spacing w:after="0"/>
        <w:ind w:left="0"/>
        <w:jc w:val="left"/>
      </w:pPr>
      <w:r>
        <w:rPr>
          <w:rFonts w:ascii="Times New Roman"/>
          <w:b/>
          <w:i w:val="false"/>
          <w:color w:val="000000"/>
        </w:rPr>
        <w:t xml:space="preserve"> 4. "Казталов аудандық ветеринария бөлімі"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"Казталов аудандық ветеринария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"Казталов аудандық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"Казталов аудандық ветеринария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"Казталов аудандық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5" w:id="5"/>
    <w:p>
      <w:pPr>
        <w:spacing w:after="0"/>
        <w:ind w:left="0"/>
        <w:jc w:val="left"/>
      </w:pPr>
      <w:r>
        <w:rPr>
          <w:rFonts w:ascii="Times New Roman"/>
          <w:b/>
          <w:i w:val="false"/>
          <w:color w:val="000000"/>
        </w:rPr>
        <w:t xml:space="preserve"> 5. "Казталов аудандық ветеринария бөлімі"</w:t>
      </w:r>
      <w:r>
        <w:br/>
      </w:r>
      <w:r>
        <w:rPr>
          <w:rFonts w:ascii="Times New Roman"/>
          <w:b/>
          <w:i w:val="false"/>
          <w:color w:val="000000"/>
        </w:rPr>
        <w:t>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"Казталов аудандық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