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3b1" w14:textId="813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2015 жылғы 19 наурыздағы № 90 қаулысы. Батыс Қазақстан облысының Әділет департаментінде 2015 жылғы 22 сәуірде № 3898 болып тіркелді. Күші жойылды - Батыс Қазақстан облысы Казталов ауданы әкімдігінің 2016 жылғы 15 қаңтардағы № 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Казталов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Казталов ауданы әкімі аппаратының басшысы (М. Құсайынов)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Казталов ауданы әкімдігінің 2014 жылғы 20 маусымдағы "2014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 196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 жылы 25 шілдеде № 3597 тіркелген, 2014 жылғы 2 тамыздағы "Ауыл айнасы"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З. Мажитоваға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Құтхожин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19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90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дейінгі тәрбие мен оқытуға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тапсырысын, жан басына шаққандағы қаржыландыру және ата-ананың 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83"/>
        <w:gridCol w:w="3090"/>
        <w:gridCol w:w="1149"/>
        <w:gridCol w:w="1906"/>
        <w:gridCol w:w="1907"/>
        <w:gridCol w:w="221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"Ертегі"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Талдыапан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"Балбөбек"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"Балдәурен"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Ақпатер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"Балапан"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"Шаттық"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Қошанкөл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"Қарлығаш"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"Айгөлек"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"Ақбота"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аудандық білім бөлімінің "Жадыра" балалар бақшасы" Казталов аудандық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"Балдырған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"Ақтілек"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Тереңкөл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"Жігер" бөбекжай-балабақшасы"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Болашақ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"Жұлдыз"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"Ақжелкен" бөбекжай-балабақшасы"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ауданы,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"Нұрбалапан" бөбекжай-балабақшасы"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