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59b9b" w14:textId="c059b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2014 жылғы 24 желтоқсандағы № 31-2 "2015-2017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2015 жылғы 7 желтоқсандағы № 38-1 шешімі. Батыс Қазақстан облысының Әділет департаментінде 2015 жылғы 9 желтоқсанда № 4160 болып тіркелді. Күші жойылды - Батыс Қазақстан облысы Казталов аудандық мәслихатының 2016 жылғы 11 қаңтардағы № 40-2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Казталов аудандық мәслихатының 11.01.2016 </w:t>
      </w:r>
      <w:r>
        <w:rPr>
          <w:rFonts w:ascii="Times New Roman"/>
          <w:b w:val="false"/>
          <w:i w:val="false"/>
          <w:color w:val="ff0000"/>
          <w:sz w:val="28"/>
        </w:rPr>
        <w:t xml:space="preserve">№ 40-2 </w:t>
      </w:r>
      <w:r>
        <w:rPr>
          <w:rFonts w:ascii="Times New Roman"/>
          <w:b w:val="false"/>
          <w:i w:val="false"/>
          <w:color w:val="ff0000"/>
          <w:sz w:val="28"/>
        </w:rPr>
        <w:t>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Казталов аудандық мәслихатының 2014 жылғы 24 желтоқсандағы №31-2 "2015 - 2017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3768 тіркелген, 2015 жылғы 3 сәуірдегі "Ауыл айнасы" аудандық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2015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3 988 546 мың теңге:</w:t>
      </w:r>
      <w:r>
        <w:br/>
      </w:r>
      <w:r>
        <w:rPr>
          <w:rFonts w:ascii="Times New Roman"/>
          <w:b w:val="false"/>
          <w:i w:val="false"/>
          <w:color w:val="000000"/>
          <w:sz w:val="28"/>
        </w:rPr>
        <w:t>
      </w:t>
      </w:r>
      <w:r>
        <w:rPr>
          <w:rFonts w:ascii="Times New Roman"/>
          <w:b w:val="false"/>
          <w:i w:val="false"/>
          <w:color w:val="000000"/>
          <w:sz w:val="28"/>
        </w:rPr>
        <w:t>салықтық түсімдер – 781 964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2 223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190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3 204 169 мың теңге;</w:t>
      </w:r>
      <w:r>
        <w:br/>
      </w:r>
      <w:r>
        <w:rPr>
          <w:rFonts w:ascii="Times New Roman"/>
          <w:b w:val="false"/>
          <w:i w:val="false"/>
          <w:color w:val="000000"/>
          <w:sz w:val="28"/>
        </w:rPr>
        <w:t>
      </w:t>
      </w:r>
      <w:r>
        <w:rPr>
          <w:rFonts w:ascii="Times New Roman"/>
          <w:b w:val="false"/>
          <w:i w:val="false"/>
          <w:color w:val="000000"/>
          <w:sz w:val="28"/>
        </w:rPr>
        <w:t>2) шығындар – 3 978 020мың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72 841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89 190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16 349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25 151 мың теңге:</w:t>
      </w:r>
      <w:r>
        <w:br/>
      </w:r>
      <w:r>
        <w:rPr>
          <w:rFonts w:ascii="Times New Roman"/>
          <w:b w:val="false"/>
          <w:i w:val="false"/>
          <w:color w:val="000000"/>
          <w:sz w:val="28"/>
        </w:rPr>
        <w:t>
      </w:t>
      </w:r>
      <w:r>
        <w:rPr>
          <w:rFonts w:ascii="Times New Roman"/>
          <w:b w:val="false"/>
          <w:i w:val="false"/>
          <w:color w:val="000000"/>
          <w:sz w:val="28"/>
        </w:rPr>
        <w:t>қаржы активтерiн сатып алу – 25 151 мың теңге;</w:t>
      </w:r>
      <w:r>
        <w:br/>
      </w:r>
      <w:r>
        <w:rPr>
          <w:rFonts w:ascii="Times New Roman"/>
          <w:b w:val="false"/>
          <w:i w:val="false"/>
          <w:color w:val="000000"/>
          <w:sz w:val="28"/>
        </w:rPr>
        <w:t>
      </w:t>
      </w:r>
      <w:r>
        <w:rPr>
          <w:rFonts w:ascii="Times New Roman"/>
          <w:b w:val="false"/>
          <w:i w:val="false"/>
          <w:color w:val="000000"/>
          <w:sz w:val="28"/>
        </w:rPr>
        <w:t>мемлекеттік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- 87 466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87 466 мың теңге:</w:t>
      </w:r>
      <w:r>
        <w:br/>
      </w:r>
      <w:r>
        <w:rPr>
          <w:rFonts w:ascii="Times New Roman"/>
          <w:b w:val="false"/>
          <w:i w:val="false"/>
          <w:color w:val="000000"/>
          <w:sz w:val="28"/>
        </w:rPr>
        <w:t>
      </w:t>
      </w:r>
      <w:r>
        <w:rPr>
          <w:rFonts w:ascii="Times New Roman"/>
          <w:b w:val="false"/>
          <w:i w:val="false"/>
          <w:color w:val="000000"/>
          <w:sz w:val="28"/>
        </w:rPr>
        <w:t>қарыздар түсімі – 89 190 мың теңге;</w:t>
      </w:r>
      <w:r>
        <w:br/>
      </w:r>
      <w:r>
        <w:rPr>
          <w:rFonts w:ascii="Times New Roman"/>
          <w:b w:val="false"/>
          <w:i w:val="false"/>
          <w:color w:val="000000"/>
          <w:sz w:val="28"/>
        </w:rPr>
        <w:t>
      </w:t>
      </w:r>
      <w:r>
        <w:rPr>
          <w:rFonts w:ascii="Times New Roman"/>
          <w:b w:val="false"/>
          <w:i w:val="false"/>
          <w:color w:val="000000"/>
          <w:sz w:val="28"/>
        </w:rPr>
        <w:t>қарыздарды өтеу – 16 349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14625 мың теңге.";</w:t>
      </w:r>
      <w:r>
        <w:br/>
      </w:r>
      <w:r>
        <w:rPr>
          <w:rFonts w:ascii="Times New Roman"/>
          <w:b w:val="false"/>
          <w:i w:val="false"/>
          <w:color w:val="000000"/>
          <w:sz w:val="28"/>
        </w:rPr>
        <w:t>
      </w:t>
      </w:r>
      <w:r>
        <w:rPr>
          <w:rFonts w:ascii="Times New Roman"/>
          <w:b w:val="false"/>
          <w:i w:val="false"/>
          <w:color w:val="000000"/>
          <w:sz w:val="28"/>
        </w:rPr>
        <w:t>6 - 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"2015 жылға арналған ауданның жергілікті атқарушы органдарының резерві 11 474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Казталов аудандық мәслихат аппаратының басшысы (Н.Қажғалиев)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Б.Бердалиев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Е.Ғазизов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7 желтоқсандағы №38-1</w:t>
            </w:r>
            <w:r>
              <w:br/>
            </w:r>
            <w:r>
              <w:rPr>
                <w:rFonts w:ascii="Times New Roman"/>
                <w:b w:val="false"/>
                <w:i w:val="false"/>
                <w:color w:val="000000"/>
                <w:sz w:val="20"/>
              </w:rPr>
              <w:t>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24 желтоқсандағы №31-2</w:t>
            </w:r>
            <w:r>
              <w:br/>
            </w:r>
            <w:r>
              <w:rPr>
                <w:rFonts w:ascii="Times New Roman"/>
                <w:b w:val="false"/>
                <w:i w:val="false"/>
                <w:color w:val="000000"/>
                <w:sz w:val="20"/>
              </w:rPr>
              <w:t>шешіміне 1 - қосымша</w:t>
            </w:r>
          </w:p>
        </w:tc>
      </w:tr>
    </w:tbl>
    <w:bookmarkStart w:name="z33" w:id="0"/>
    <w:p>
      <w:pPr>
        <w:spacing w:after="0"/>
        <w:ind w:left="0"/>
        <w:jc w:val="left"/>
      </w:pPr>
      <w:r>
        <w:rPr>
          <w:rFonts w:ascii="Times New Roman"/>
          <w:b/>
          <w:i w:val="false"/>
          <w:color w:val="000000"/>
        </w:rPr>
        <w:t xml:space="preserve"> 2015 жылға арналған аудандық бюджет</w:t>
      </w:r>
    </w:p>
    <w:bookmarkEnd w:id="0"/>
    <w:bookmarkStart w:name="z34" w:id="1"/>
    <w:p>
      <w:pPr>
        <w:spacing w:after="0"/>
        <w:ind w:left="0"/>
        <w:jc w:val="both"/>
      </w:pPr>
      <w:r>
        <w:rPr>
          <w:rFonts w:ascii="Times New Roman"/>
          <w:b w:val="false"/>
          <w:i w:val="false"/>
          <w:color w:val="000000"/>
          <w:sz w:val="28"/>
        </w:rPr>
        <w:t>            мың тенге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854"/>
        <w:gridCol w:w="1160"/>
        <w:gridCol w:w="1161"/>
        <w:gridCol w:w="5581"/>
        <w:gridCol w:w="26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3 988 546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781 964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 салығы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175 893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175 893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157 685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157 685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443 352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423 450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Негізгі капиталды сатудан түсетін түсімдер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3 204 169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32 04 169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3 204 169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3 978 020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3 26 244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275 111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60 067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58 378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200 722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200 722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51 133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32 269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18 864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18 864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2 548 147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336 341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336 341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216 964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119 377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2 133 858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24 726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спорт бойынша қосымша білім беру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24 726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2 109 132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2 027 565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81 567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77 948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77 874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35 686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231 733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208 444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208 444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58 006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37 679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53 698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20 595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20 259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18 039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267 324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202 886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35 831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35 831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153 855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60 825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93 030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47 338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24 725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279 400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167 252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167 252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167 252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80 131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69 831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69 831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25 931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183 444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79 254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18 538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18 538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50 465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42 081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96 572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96 572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96 572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63 833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63 182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63 182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63 182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52 156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45 756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34 282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34 282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72 841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16 349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16 349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16 349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активтермен жасалатын операциялар бойынша сальдо</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25 151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25 151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25 151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25 151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25 151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25 151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-87 466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87 466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7 желтоқсандағы №38-1</w:t>
            </w:r>
            <w:r>
              <w:br/>
            </w:r>
            <w:r>
              <w:rPr>
                <w:rFonts w:ascii="Times New Roman"/>
                <w:b w:val="false"/>
                <w:i w:val="false"/>
                <w:color w:val="000000"/>
                <w:sz w:val="20"/>
              </w:rPr>
              <w:t>шешіміне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24 желтоқсандағы</w:t>
            </w:r>
            <w:r>
              <w:br/>
            </w:r>
            <w:r>
              <w:rPr>
                <w:rFonts w:ascii="Times New Roman"/>
                <w:b w:val="false"/>
                <w:i w:val="false"/>
                <w:color w:val="000000"/>
                <w:sz w:val="20"/>
              </w:rPr>
              <w:t>№31-2 шешіміне 5 - қосымша</w:t>
            </w:r>
          </w:p>
        </w:tc>
      </w:tr>
    </w:tbl>
    <w:bookmarkStart w:name="z37" w:id="2"/>
    <w:p>
      <w:pPr>
        <w:spacing w:after="0"/>
        <w:ind w:left="0"/>
        <w:jc w:val="left"/>
      </w:pPr>
      <w:r>
        <w:rPr>
          <w:rFonts w:ascii="Times New Roman"/>
          <w:b/>
          <w:i w:val="false"/>
          <w:color w:val="000000"/>
        </w:rPr>
        <w:t xml:space="preserve"> Казталов ауданының ауылдық округтерінің 2015 жылға арналған бюджеттік бағдарламалары</w:t>
      </w:r>
    </w:p>
    <w:bookmarkEnd w:id="2"/>
    <w:bookmarkStart w:name="z38" w:id="3"/>
    <w:p>
      <w:pPr>
        <w:spacing w:after="0"/>
        <w:ind w:left="0"/>
        <w:jc w:val="both"/>
      </w:pPr>
      <w:r>
        <w:rPr>
          <w:rFonts w:ascii="Times New Roman"/>
          <w:b w:val="false"/>
          <w:i w:val="false"/>
          <w:color w:val="000000"/>
          <w:sz w:val="28"/>
        </w:rPr>
        <w:t>            мың тенге</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753"/>
        <w:gridCol w:w="1588"/>
        <w:gridCol w:w="1589"/>
        <w:gridCol w:w="4147"/>
        <w:gridCol w:w="30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ауданының 2015 жылға арналған бюджеттік бағдарламалары</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200 722</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200 722</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200 722</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200 722</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17 455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12 144</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11 073</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11 367</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10 277</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12 117</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13 627</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11 767</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47 140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47 140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47 140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17 601</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7 989</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2 841</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4 724</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2 426</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24 725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2 687</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2 242</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1 812</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34 282</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34 282</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34 282</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34 282</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10 582</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