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19f0" w14:textId="9611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2015 жылғы 24 желтоқсандағы № 39-6 шешімі. Батыс Қазақстан облысының Әділет департаментінде 2016 жылғы 14 қаңтарда № 4224 болып тіркелді. Күші жойылды - Батыс Қазақстан облысы Казталов аудандық мәслихатының 2017 жылғы 7 наурыздағы № 9-5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Казталов аудандық мәслихатының 07.03.2017 </w:t>
      </w:r>
      <w:r>
        <w:rPr>
          <w:rFonts w:ascii="Times New Roman"/>
          <w:b w:val="false"/>
          <w:i w:val="false"/>
          <w:color w:val="ff0000"/>
          <w:sz w:val="28"/>
        </w:rPr>
        <w:t>№ 9-5</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5 203 328 мың теңге:</w:t>
      </w:r>
      <w:r>
        <w:br/>
      </w:r>
      <w:r>
        <w:rPr>
          <w:rFonts w:ascii="Times New Roman"/>
          <w:b w:val="false"/>
          <w:i w:val="false"/>
          <w:color w:val="000000"/>
          <w:sz w:val="28"/>
        </w:rPr>
        <w:t>
      </w:t>
      </w:r>
      <w:r>
        <w:rPr>
          <w:rFonts w:ascii="Times New Roman"/>
          <w:b w:val="false"/>
          <w:i w:val="false"/>
          <w:color w:val="000000"/>
          <w:sz w:val="28"/>
        </w:rPr>
        <w:t>салықтық түсімдер – 817 501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2 110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150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4 383 567 мың теңге;</w:t>
      </w:r>
      <w:r>
        <w:br/>
      </w:r>
      <w:r>
        <w:rPr>
          <w:rFonts w:ascii="Times New Roman"/>
          <w:b w:val="false"/>
          <w:i w:val="false"/>
          <w:color w:val="000000"/>
          <w:sz w:val="28"/>
        </w:rPr>
        <w:t>
      </w:t>
      </w:r>
      <w:r>
        <w:rPr>
          <w:rFonts w:ascii="Times New Roman"/>
          <w:b w:val="false"/>
          <w:i w:val="false"/>
          <w:color w:val="000000"/>
          <w:sz w:val="28"/>
        </w:rPr>
        <w:t>2) шығындар – 5 376 872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79 513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101 808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22 295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-253 057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253 057 мың теңге:</w:t>
      </w:r>
      <w:r>
        <w:br/>
      </w:r>
      <w:r>
        <w:rPr>
          <w:rFonts w:ascii="Times New Roman"/>
          <w:b w:val="false"/>
          <w:i w:val="false"/>
          <w:color w:val="000000"/>
          <w:sz w:val="28"/>
        </w:rPr>
        <w:t>
      </w:t>
      </w:r>
      <w:r>
        <w:rPr>
          <w:rFonts w:ascii="Times New Roman"/>
          <w:b w:val="false"/>
          <w:i w:val="false"/>
          <w:color w:val="000000"/>
          <w:sz w:val="28"/>
        </w:rPr>
        <w:t>қарыздар түсімі – 101 808 мың теңге;</w:t>
      </w:r>
      <w:r>
        <w:br/>
      </w:r>
      <w:r>
        <w:rPr>
          <w:rFonts w:ascii="Times New Roman"/>
          <w:b w:val="false"/>
          <w:i w:val="false"/>
          <w:color w:val="000000"/>
          <w:sz w:val="28"/>
        </w:rPr>
        <w:t>
      </w:t>
      </w:r>
      <w:r>
        <w:rPr>
          <w:rFonts w:ascii="Times New Roman"/>
          <w:b w:val="false"/>
          <w:i w:val="false"/>
          <w:color w:val="000000"/>
          <w:sz w:val="28"/>
        </w:rPr>
        <w:t>қарыздарды өтеу – 22 295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173 544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Казталов аудандық мәслихатының 30.11.2016 </w:t>
      </w:r>
      <w:r>
        <w:rPr>
          <w:rFonts w:ascii="Times New Roman"/>
          <w:b w:val="false"/>
          <w:i w:val="false"/>
          <w:color w:val="ff0000"/>
          <w:sz w:val="28"/>
        </w:rPr>
        <w:t>№ 7-3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2016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"2016-2018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2015 жылдың 14 желтоқсандағы № 29 - 2 "2016-2018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2015 жылғы 23 желтоқсанда № 4190 тіркелген)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 баптары</w:t>
      </w:r>
      <w:r>
        <w:rPr>
          <w:rFonts w:ascii="Times New Roman"/>
          <w:b w:val="false"/>
          <w:i w:val="false"/>
          <w:color w:val="000000"/>
          <w:sz w:val="28"/>
        </w:rPr>
        <w:t xml:space="preserve">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республикалық және облыстық бюджеттен бөлінетін нысаналы трансферттердің және кредиттердің жалпы сомасы 1 925 718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бөлімдерінің штат санын ұстауға – 1 326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117 942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 – 265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 – 5 027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877 479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еңбекақысының деңгейін арттыруға – 58 500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органдарының бөлімшелерін ұстауға - 9 794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 үшін жергілікті атқарушы органдарға берілетін бюджеттік кредиттер – 101 808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- 8 793 мың теңге;</w:t>
      </w:r>
      <w:r>
        <w:br/>
      </w:r>
      <w:r>
        <w:rPr>
          <w:rFonts w:ascii="Times New Roman"/>
          <w:b w:val="false"/>
          <w:i w:val="false"/>
          <w:color w:val="000000"/>
          <w:sz w:val="28"/>
        </w:rPr>
        <w:t>
      </w:t>
      </w:r>
      <w:r>
        <w:rPr>
          <w:rFonts w:ascii="Times New Roman"/>
          <w:b w:val="false"/>
          <w:i w:val="false"/>
          <w:color w:val="000000"/>
          <w:sz w:val="28"/>
        </w:rPr>
        <w:t>патронат тәрбиешілерге берілген баланы (балаларды) асырап бағуға – 2 973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ұйымдарына бейне бақылау жүйесін қондыруға - 8 400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мектептермен колледждерге компьютерлер сатып алуға – 15 264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берілетін ағымдағы нысаналы трансферттер - 34 879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- 46 000 мың теңге;</w:t>
      </w:r>
      <w:r>
        <w:br/>
      </w:r>
      <w:r>
        <w:rPr>
          <w:rFonts w:ascii="Times New Roman"/>
          <w:b w:val="false"/>
          <w:i w:val="false"/>
          <w:color w:val="000000"/>
          <w:sz w:val="28"/>
        </w:rPr>
        <w:t>
      экономикалық тұрақтылықты қамтамасыз етуге – 69 265 мың теңге;</w:t>
      </w:r>
      <w:r>
        <w:br/>
      </w:r>
      <w:r>
        <w:rPr>
          <w:rFonts w:ascii="Times New Roman"/>
          <w:b w:val="false"/>
          <w:i w:val="false"/>
          <w:color w:val="000000"/>
          <w:sz w:val="28"/>
        </w:rPr>
        <w:t>
      Казталов ауылының бас жоспарын әзірлеуге - 14 012 мың теңге;</w:t>
      </w:r>
      <w:r>
        <w:br/>
      </w:r>
      <w:r>
        <w:rPr>
          <w:rFonts w:ascii="Times New Roman"/>
          <w:b w:val="false"/>
          <w:i w:val="false"/>
          <w:color w:val="000000"/>
          <w:sz w:val="28"/>
        </w:rPr>
        <w:t>
      Жалпақтал ауылының бас жоспарын әзірлеуге - 14 405 мың теңге;</w:t>
      </w:r>
      <w:r>
        <w:br/>
      </w:r>
      <w:r>
        <w:rPr>
          <w:rFonts w:ascii="Times New Roman"/>
          <w:b w:val="false"/>
          <w:i w:val="false"/>
          <w:color w:val="000000"/>
          <w:sz w:val="28"/>
        </w:rPr>
        <w:t>
      Казталов ауылын сумен жабдықтау жүйесін қайта құруға – 62 022 мың теңге;</w:t>
      </w:r>
      <w:r>
        <w:br/>
      </w:r>
      <w:r>
        <w:rPr>
          <w:rFonts w:ascii="Times New Roman"/>
          <w:b w:val="false"/>
          <w:i w:val="false"/>
          <w:color w:val="000000"/>
          <w:sz w:val="28"/>
        </w:rPr>
        <w:t>
      Нұрсай ауылын сумен жабдықтауға – 249 835 мың теңге;</w:t>
      </w:r>
      <w:r>
        <w:br/>
      </w:r>
      <w:r>
        <w:rPr>
          <w:rFonts w:ascii="Times New Roman"/>
          <w:b w:val="false"/>
          <w:i w:val="false"/>
          <w:color w:val="000000"/>
          <w:sz w:val="28"/>
        </w:rPr>
        <w:t>
      Ұлттық бірыңғай тестқа дайындық бағдарламасы бойынша виртуалды білім берудің кешенін пайдалануға қызмет ақысын төлеуге "iTest", "BilimLand", "iMektep" –570 мың теңге;</w:t>
      </w:r>
      <w:r>
        <w:br/>
      </w:r>
      <w:r>
        <w:rPr>
          <w:rFonts w:ascii="Times New Roman"/>
          <w:b w:val="false"/>
          <w:i w:val="false"/>
          <w:color w:val="000000"/>
          <w:sz w:val="28"/>
        </w:rPr>
        <w:t>
      кәмелет жасқа толмағандар арасындағы суицидтың алдын алу жобасын жүзеге асыруға - 910 мың теңге;</w:t>
      </w:r>
      <w:r>
        <w:br/>
      </w:r>
      <w:r>
        <w:rPr>
          <w:rFonts w:ascii="Times New Roman"/>
          <w:b w:val="false"/>
          <w:i w:val="false"/>
          <w:color w:val="000000"/>
          <w:sz w:val="28"/>
        </w:rPr>
        <w:t>
      облыстағы мектептерде көптілдікті енгізуге – 8156 мың теңге;</w:t>
      </w:r>
      <w:r>
        <w:br/>
      </w:r>
      <w:r>
        <w:rPr>
          <w:rFonts w:ascii="Times New Roman"/>
          <w:b w:val="false"/>
          <w:i w:val="false"/>
          <w:color w:val="000000"/>
          <w:sz w:val="28"/>
        </w:rPr>
        <w:t xml:space="preserve">
      "Роботтық техника" базалық жиынтығын сатып алуға – 6 985 мың теңге; </w:t>
      </w:r>
      <w:r>
        <w:br/>
      </w:r>
      <w:r>
        <w:rPr>
          <w:rFonts w:ascii="Times New Roman"/>
          <w:b w:val="false"/>
          <w:i w:val="false"/>
          <w:color w:val="000000"/>
          <w:sz w:val="28"/>
        </w:rPr>
        <w:t>
      Нұрсай ауылындағы орта мектеп ғимаратын және мектеп жанындағы интернат ғимаратын күрделі жөндеуге - 25331 мың теңге;</w:t>
      </w:r>
      <w:r>
        <w:br/>
      </w:r>
      <w:r>
        <w:rPr>
          <w:rFonts w:ascii="Times New Roman"/>
          <w:b w:val="false"/>
          <w:i w:val="false"/>
          <w:color w:val="000000"/>
          <w:sz w:val="28"/>
        </w:rPr>
        <w:t>
      Спорт ұйымдары бойынша тамақтану нормасының өсуіне байланысты қосымша қажеттілік - 998 мың теңге;</w:t>
      </w:r>
      <w:r>
        <w:br/>
      </w:r>
      <w:r>
        <w:rPr>
          <w:rFonts w:ascii="Times New Roman"/>
          <w:b w:val="false"/>
          <w:i w:val="false"/>
          <w:color w:val="000000"/>
          <w:sz w:val="28"/>
        </w:rPr>
        <w:t>
      Ауру мал иелеріне 50 % өтеуге - 74 869 мың теңге;</w:t>
      </w:r>
      <w:r>
        <w:br/>
      </w:r>
      <w:r>
        <w:rPr>
          <w:rFonts w:ascii="Times New Roman"/>
          <w:b w:val="false"/>
          <w:i w:val="false"/>
          <w:color w:val="000000"/>
          <w:sz w:val="28"/>
        </w:rPr>
        <w:t>
      Анықталмаған сібір жарасы көмінділері орындарын анықтауға және зертханалық зерттеулер жүргізуге – 5 650 мың теңге;</w:t>
      </w:r>
      <w:r>
        <w:br/>
      </w:r>
      <w:r>
        <w:rPr>
          <w:rFonts w:ascii="Times New Roman"/>
          <w:b w:val="false"/>
          <w:i w:val="false"/>
          <w:color w:val="000000"/>
          <w:sz w:val="28"/>
        </w:rPr>
        <w:t>
      оқулықтарды сатып алу және жеткізу – 447 мың теңге;</w:t>
      </w:r>
      <w:r>
        <w:br/>
      </w:r>
      <w:r>
        <w:rPr>
          <w:rFonts w:ascii="Times New Roman"/>
          <w:b w:val="false"/>
          <w:i w:val="false"/>
          <w:color w:val="000000"/>
          <w:sz w:val="28"/>
        </w:rPr>
        <w:t>
      Жалпақтал ауылын сумен жабдықтау жүйесін қайта құруға – 10 000 мың теңге.</w:t>
      </w:r>
      <w:r>
        <w:br/>
      </w:r>
      <w:r>
        <w:rPr>
          <w:rFonts w:ascii="Times New Roman"/>
          <w:b w:val="false"/>
          <w:i w:val="false"/>
          <w:color w:val="000000"/>
          <w:sz w:val="28"/>
        </w:rPr>
        <w:t>
      Казталов ауылында Шарафутдинов, Х.Жақып, С.Сейфуллин көшелеріндегі автомобиль жолдарын күрделі жөндеуге – 77 020 мың теңге;</w:t>
      </w:r>
      <w:r>
        <w:br/>
      </w:r>
      <w:r>
        <w:rPr>
          <w:rFonts w:ascii="Times New Roman"/>
          <w:b w:val="false"/>
          <w:i w:val="false"/>
          <w:color w:val="000000"/>
          <w:sz w:val="28"/>
        </w:rPr>
        <w:t>
      Жалпақтал ауылында С.Датұлы көшесіндегі автомобиль жолдарын күрделі жөндеуге – 9 353 мың теңге;</w:t>
      </w:r>
      <w:r>
        <w:br/>
      </w:r>
      <w:r>
        <w:rPr>
          <w:rFonts w:ascii="Times New Roman"/>
          <w:b w:val="false"/>
          <w:i w:val="false"/>
          <w:color w:val="000000"/>
          <w:sz w:val="28"/>
        </w:rPr>
        <w:t>
      цифрлық білім беру инфрақұрылымын құруға – 7 440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Батыс Қазақстан облысы Казталов аудандық мәслихатының 22.04.2016 </w:t>
      </w:r>
      <w:r>
        <w:rPr>
          <w:rFonts w:ascii="Times New Roman"/>
          <w:b w:val="false"/>
          <w:i w:val="false"/>
          <w:color w:val="ff0000"/>
          <w:sz w:val="28"/>
        </w:rPr>
        <w:t>№ 3-1</w:t>
      </w:r>
      <w:r>
        <w:rPr>
          <w:rFonts w:ascii="Times New Roman"/>
          <w:b w:val="false"/>
          <w:i w:val="false"/>
          <w:color w:val="ff0000"/>
          <w:sz w:val="28"/>
        </w:rPr>
        <w:t xml:space="preserve"> (01.01.2016 бастап қолданысқа енгізіледі); 05.08.2016 </w:t>
      </w:r>
      <w:r>
        <w:rPr>
          <w:rFonts w:ascii="Times New Roman"/>
          <w:b w:val="false"/>
          <w:i w:val="false"/>
          <w:color w:val="ff0000"/>
          <w:sz w:val="28"/>
        </w:rPr>
        <w:t>№ 5-3</w:t>
      </w:r>
      <w:r>
        <w:rPr>
          <w:rFonts w:ascii="Times New Roman"/>
          <w:b w:val="false"/>
          <w:i w:val="false"/>
          <w:color w:val="ff0000"/>
          <w:sz w:val="28"/>
        </w:rPr>
        <w:t xml:space="preserve"> (01.01.2016 бастап қолданысқа енгізіледі); 05.10.2016 </w:t>
      </w:r>
      <w:r>
        <w:rPr>
          <w:rFonts w:ascii="Times New Roman"/>
          <w:b w:val="false"/>
          <w:i w:val="false"/>
          <w:color w:val="ff0000"/>
          <w:sz w:val="28"/>
        </w:rPr>
        <w:t>№ 6-1</w:t>
      </w:r>
      <w:r>
        <w:rPr>
          <w:rFonts w:ascii="Times New Roman"/>
          <w:b w:val="false"/>
          <w:i w:val="false"/>
          <w:color w:val="ff0000"/>
          <w:sz w:val="28"/>
        </w:rPr>
        <w:t xml:space="preserve"> (01.01.2016 бастап қолданысқа енгізіледі); 30.11.2016 </w:t>
      </w:r>
      <w:r>
        <w:rPr>
          <w:rFonts w:ascii="Times New Roman"/>
          <w:b w:val="false"/>
          <w:i w:val="false"/>
          <w:color w:val="ff0000"/>
          <w:sz w:val="28"/>
        </w:rPr>
        <w:t>№ 7-3</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2016 жылға арналған ауданның жергілікті атқарушы органдардың резерві 5 000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7. 2016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Казталов ауданының ауылдық округтерінің 2016 жылға арналған бюджеттік бағдарламалары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Казталов аудандық мәслихат аппаратының басшысы (Н.Қажғалиев)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11.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Б.Бердалиев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39 - 6 шешіміне 1 - қосымша</w:t>
            </w:r>
          </w:p>
        </w:tc>
      </w:tr>
    </w:tbl>
    <w:bookmarkStart w:name="z49" w:id="0"/>
    <w:p>
      <w:pPr>
        <w:spacing w:after="0"/>
        <w:ind w:left="0"/>
        <w:jc w:val="left"/>
      </w:pPr>
      <w:r>
        <w:rPr>
          <w:rFonts w:ascii="Times New Roman"/>
          <w:b/>
          <w:i w:val="false"/>
          <w:color w:val="000000"/>
        </w:rPr>
        <w:t xml:space="preserve"> 2016 жылға арналған аудандық бюджет</w:t>
      </w:r>
    </w:p>
    <w:bookmarkEnd w:id="0"/>
    <w:p>
      <w:pPr>
        <w:spacing w:after="0"/>
        <w:ind w:left="0"/>
        <w:jc w:val="left"/>
      </w:pPr>
      <w:r>
        <w:rPr>
          <w:rFonts w:ascii="Times New Roman"/>
          <w:b w:val="false"/>
          <w:i w:val="false"/>
          <w:color w:val="ff0000"/>
          <w:sz w:val="28"/>
        </w:rPr>
        <w:t xml:space="preserve">      Ескерту. 1-қосымша жаңа редакцияда - Батыс Қазақстан облысы Казталов аудандық мәслихатының 30.11.2016 </w:t>
      </w:r>
      <w:r>
        <w:rPr>
          <w:rFonts w:ascii="Times New Roman"/>
          <w:b w:val="false"/>
          <w:i w:val="false"/>
          <w:color w:val="ff0000"/>
          <w:sz w:val="28"/>
        </w:rPr>
        <w:t>№ 7-3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50"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710"/>
        <w:gridCol w:w="1007"/>
        <w:gridCol w:w="1007"/>
        <w:gridCol w:w="6111"/>
        <w:gridCol w:w="27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5 203 328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817 501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479 102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458 450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4 383 567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4 383 567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4 383 567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5 376 872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449 334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391 537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298 097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264 219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14 519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24 051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3 288 054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422 742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421 101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303 159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117 942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2 747 486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2 683 043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2 562 596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120 447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36 416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Халықтың компьютерлік сауаттылығын арттыруды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275 179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67 246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63 675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56 318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48 248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26 597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544 891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96 371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86 373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25 952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361 237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35 823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325 414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224 736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101 128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31 765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12 256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13 483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13 212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254 510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155 127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119 751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89 979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43 480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28 417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52 367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51 639</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7 684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26 037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25 315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79 513</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101 808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22 295</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 активтерін сатып алу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мемлекеттің қаржы активтерін сатудан түсетін түсімдер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253 057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39 - 6 шешіміне 2 - қосымша</w:t>
            </w:r>
          </w:p>
        </w:tc>
      </w:tr>
    </w:tbl>
    <w:bookmarkStart w:name="z52" w:id="2"/>
    <w:p>
      <w:pPr>
        <w:spacing w:after="0"/>
        <w:ind w:left="0"/>
        <w:jc w:val="left"/>
      </w:pPr>
      <w:r>
        <w:rPr>
          <w:rFonts w:ascii="Times New Roman"/>
          <w:b/>
          <w:i w:val="false"/>
          <w:color w:val="000000"/>
        </w:rPr>
        <w:t xml:space="preserve"> 2017 жылға арналған аудандық бюджет</w:t>
      </w:r>
    </w:p>
    <w:bookmarkEnd w:id="2"/>
    <w:bookmarkStart w:name="z53" w:id="3"/>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3 289 418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727 501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2 559 657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2 559 657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2 559 657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3 289 418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2 236 106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1 978 246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1 978 246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1 902 834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№39 - 6 шешіміне 3 - қосымша</w:t>
            </w:r>
          </w:p>
        </w:tc>
      </w:tr>
    </w:tbl>
    <w:bookmarkStart w:name="z55" w:id="4"/>
    <w:p>
      <w:pPr>
        <w:spacing w:after="0"/>
        <w:ind w:left="0"/>
        <w:jc w:val="left"/>
      </w:pPr>
      <w:r>
        <w:rPr>
          <w:rFonts w:ascii="Times New Roman"/>
          <w:b/>
          <w:i w:val="false"/>
          <w:color w:val="000000"/>
        </w:rPr>
        <w:t xml:space="preserve"> 2018 жылға арналған аудандық бюджет</w:t>
      </w:r>
    </w:p>
    <w:bookmarkEnd w:id="4"/>
    <w:bookmarkStart w:name="z56" w:id="5"/>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3 289 418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727 501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2 559 657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2 559 657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2 559 657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3 289 418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309 172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197 783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2 236 106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214 739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1 978 246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жасөспірімдерге спорт бойынша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1 978 246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1 902 834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43 121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64 163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42 339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252 990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146 367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155 063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активтермен жасалатын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№39 - 6 шешіміне 4 - қосымша</w:t>
            </w:r>
          </w:p>
        </w:tc>
      </w:tr>
    </w:tbl>
    <w:bookmarkStart w:name="z58" w:id="6"/>
    <w:p>
      <w:pPr>
        <w:spacing w:after="0"/>
        <w:ind w:left="0"/>
        <w:jc w:val="left"/>
      </w:pPr>
      <w:r>
        <w:rPr>
          <w:rFonts w:ascii="Times New Roman"/>
          <w:b/>
          <w:i w:val="false"/>
          <w:color w:val="000000"/>
        </w:rPr>
        <w:t xml:space="preserve"> 2016 жылға арналған жергілікті бюджетті атқару процесінде секвестрлеуге жатпайтын жергілікті бюджеттік бағдарламалардың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30"/>
        <w:gridCol w:w="2258"/>
        <w:gridCol w:w="2258"/>
        <w:gridCol w:w="5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бiлiм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№39 - 6 шешіміне 5 - қосымша</w:t>
            </w:r>
          </w:p>
        </w:tc>
      </w:tr>
    </w:tbl>
    <w:bookmarkStart w:name="z60" w:id="7"/>
    <w:p>
      <w:pPr>
        <w:spacing w:after="0"/>
        <w:ind w:left="0"/>
        <w:jc w:val="left"/>
      </w:pPr>
      <w:r>
        <w:rPr>
          <w:rFonts w:ascii="Times New Roman"/>
          <w:b/>
          <w:i w:val="false"/>
          <w:color w:val="000000"/>
        </w:rPr>
        <w:t xml:space="preserve"> Казталов ауданының ауылдық округтерінің 2016 жылға арналған бюджеттік</w:t>
      </w:r>
      <w:r>
        <w:br/>
      </w:r>
      <w:r>
        <w:rPr>
          <w:rFonts w:ascii="Times New Roman"/>
          <w:b/>
          <w:i w:val="false"/>
          <w:color w:val="000000"/>
        </w:rPr>
        <w:t>бағдарламалары</w:t>
      </w:r>
    </w:p>
    <w:bookmarkEnd w:id="7"/>
    <w:p>
      <w:pPr>
        <w:spacing w:after="0"/>
        <w:ind w:left="0"/>
        <w:jc w:val="left"/>
      </w:pPr>
      <w:r>
        <w:rPr>
          <w:rFonts w:ascii="Times New Roman"/>
          <w:b w:val="false"/>
          <w:i w:val="false"/>
          <w:color w:val="ff0000"/>
          <w:sz w:val="28"/>
        </w:rPr>
        <w:t xml:space="preserve">      Ескерту. 5-қосымша жаңа редакцияда - Батыс Қазақстан облысы Казталов аудандық мәслихатының 30.11.2016 </w:t>
      </w:r>
      <w:r>
        <w:rPr>
          <w:rFonts w:ascii="Times New Roman"/>
          <w:b w:val="false"/>
          <w:i w:val="false"/>
          <w:color w:val="ff0000"/>
          <w:sz w:val="28"/>
        </w:rPr>
        <w:t>№ 7-3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bookmarkStart w:name="z61" w:id="8"/>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1"/>
        <w:gridCol w:w="567"/>
        <w:gridCol w:w="1379"/>
        <w:gridCol w:w="1379"/>
        <w:gridCol w:w="5039"/>
        <w:gridCol w:w="296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2016 жылға арналған бюджеттік бағдарламалары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264 170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23 459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15 884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15 492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17 368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14 073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16 496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14 711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органның күрделі шығыстары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33 878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23 372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60 510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55 443</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27 298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22 689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33 005</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5 957</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5 714</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w:t>
            </w:r>
            <w:r>
              <w:br/>
            </w:r>
            <w:r>
              <w:rPr>
                <w:rFonts w:ascii="Times New Roman"/>
                <w:b w:val="false"/>
                <w:i w:val="false"/>
                <w:color w:val="000000"/>
                <w:sz w:val="20"/>
              </w:rPr>
              <w:t>
</w:t>
            </w:r>
          </w:p>
        </w:tc>
      </w:tr>
      <w:tr>
        <w:trPr>
          <w:trHeight w:val="30" w:hRule="atLeast"/>
        </w:trPr>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