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14d6" w14:textId="64d1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ауданы бойынша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әкімдігінің 2015 жылғы 15 қаңтардағы № 8 қаулысы. Батыс Қазақстан облысының әділет департаментінде 2015 жылғы 5 ақпанда № 3806 болып тіркелді. Күші жойылды - Батыс Қазақстан облысы Қаратөбе ауданы әкімдігінің 2016 жылғы 25 қаңтардағы № 12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Қаратөбе ауданы әкімдігінің 25.01.2016 </w:t>
      </w:r>
      <w:r>
        <w:rPr>
          <w:rFonts w:ascii="Times New Roman"/>
          <w:b w:val="false"/>
          <w:i w:val="false"/>
          <w:color w:val="ff0000"/>
          <w:sz w:val="28"/>
        </w:rPr>
        <w:t>№ 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 жылғы 23 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еңбек рыногындағы жағдай мен бюджет қаражатына қарай,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 Қаратөбе ауданы бойынша нысаналы топтарға жататын адамдардың қосымша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> "Қаратөбе ауданының жұмыспен қамту және әлеуметтік бағдарламалар бөлімі" мемлекеттік мекемесі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 Қаратөбе ауданы әкімдігінің 2014 жылғы 16 қаңтардағы № 26 "Қаратөбе ауданы бойынша нысаналы топтарға жататын адамдардың қосымша тізбесін белгілеу туралы" (Нормативтік құқықтық актілерді мемлекеттік тіркеу тізілімінде № 3420 тіркелген, 2014 жылғы 26 ақпанда "Қаратөбе өңірі"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> Аудан әкімі аппаратының басшысы (К. Суйеугалиев)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> Осы қаулының орындалуын бақылау аудан әкімінің орынбасары С. Өмірзақовқа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</w:t>
      </w:r>
      <w:r>
        <w:rPr>
          <w:rFonts w:ascii="Times New Roman"/>
          <w:b w:val="false"/>
          <w:i w:val="false"/>
          <w:color w:val="000000"/>
          <w:sz w:val="28"/>
        </w:rPr>
        <w:t> Осы қаулы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15 қаңтардағы № 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ауданы бойынша нысаналы топтарға жататын адамдардың қосымша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</w:t>
      </w:r>
      <w:r>
        <w:rPr>
          <w:rFonts w:ascii="Times New Roman"/>
          <w:b w:val="false"/>
          <w:i w:val="false"/>
          <w:color w:val="000000"/>
          <w:sz w:val="28"/>
        </w:rPr>
        <w:t> Бір жылдан астам жұмыс істемеген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> 50 (елу)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> Бастауыш, орта және жоғары кәсіби білім беретін оқу орындарының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> Алған мамандық бойынша еңбек өтілі және тәжірибесі жоқ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> Жұмыспен қамту мәселелері жөніндегі уәкілетті органның жолдамасы бойынша оқуды бітірген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