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a8050" w14:textId="49a80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2014 жылғы 26 желтоқсандағы № 25-2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2015 жылғы 21 желтоқсандағы № 33-1 шешімі. Батыс Қазақстан облысының Әділет департаментінде 2015 жылғы 28 желтоқсанда № 4195 болып тіркелді. Күші жойылды - Батыс Қазақстан облысы Сырым аудандық мәслихатының 2016 жылғы 17 ақпандағы № 35-9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Сырым аудандық мәслихатының 17.02.2016 </w:t>
      </w:r>
      <w:r>
        <w:rPr>
          <w:rFonts w:ascii="Times New Roman"/>
          <w:b w:val="false"/>
          <w:i w:val="false"/>
          <w:color w:val="ff0000"/>
          <w:sz w:val="28"/>
        </w:rPr>
        <w:t>№ 35-9</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Сырым аудандық мәслихатының 2014 жылғы 26 желтоқсандағы №25-2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№3767 тіркелген, 2015 жылғы 26 ақпанда "Сырым елі"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3 370 251 мың теңге:</w:t>
      </w:r>
      <w:r>
        <w:br/>
      </w:r>
      <w:r>
        <w:rPr>
          <w:rFonts w:ascii="Times New Roman"/>
          <w:b w:val="false"/>
          <w:i w:val="false"/>
          <w:color w:val="000000"/>
          <w:sz w:val="28"/>
        </w:rPr>
        <w:t>
      </w:t>
      </w:r>
      <w:r>
        <w:rPr>
          <w:rFonts w:ascii="Times New Roman"/>
          <w:b w:val="false"/>
          <w:i w:val="false"/>
          <w:color w:val="000000"/>
          <w:sz w:val="28"/>
        </w:rPr>
        <w:t>салықтық түсімдер – 292 053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3 447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4 371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3 070 380 мың теңге;</w:t>
      </w:r>
      <w:r>
        <w:br/>
      </w:r>
      <w:r>
        <w:rPr>
          <w:rFonts w:ascii="Times New Roman"/>
          <w:b w:val="false"/>
          <w:i w:val="false"/>
          <w:color w:val="000000"/>
          <w:sz w:val="28"/>
        </w:rPr>
        <w:t>
      </w:t>
      </w:r>
      <w:r>
        <w:rPr>
          <w:rFonts w:ascii="Times New Roman"/>
          <w:b w:val="false"/>
          <w:i w:val="false"/>
          <w:color w:val="000000"/>
          <w:sz w:val="28"/>
        </w:rPr>
        <w:t>2) шығындар – 3 374 110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34 343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44 595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10 252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23 105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23 105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-61 307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61 307 мың теңге;</w:t>
      </w:r>
      <w:r>
        <w:br/>
      </w:r>
      <w:r>
        <w:rPr>
          <w:rFonts w:ascii="Times New Roman"/>
          <w:b w:val="false"/>
          <w:i w:val="false"/>
          <w:color w:val="000000"/>
          <w:sz w:val="28"/>
        </w:rPr>
        <w:t>
      </w:t>
      </w:r>
      <w:r>
        <w:rPr>
          <w:rFonts w:ascii="Times New Roman"/>
          <w:b w:val="false"/>
          <w:i w:val="false"/>
          <w:color w:val="000000"/>
          <w:sz w:val="28"/>
        </w:rPr>
        <w:t>қарыздар түсімі – 44 595 мың теңге;</w:t>
      </w:r>
      <w:r>
        <w:br/>
      </w:r>
      <w:r>
        <w:rPr>
          <w:rFonts w:ascii="Times New Roman"/>
          <w:b w:val="false"/>
          <w:i w:val="false"/>
          <w:color w:val="000000"/>
          <w:sz w:val="28"/>
        </w:rPr>
        <w:t>
      </w:t>
      </w:r>
      <w:r>
        <w:rPr>
          <w:rFonts w:ascii="Times New Roman"/>
          <w:b w:val="false"/>
          <w:i w:val="false"/>
          <w:color w:val="000000"/>
          <w:sz w:val="28"/>
        </w:rPr>
        <w:t>қарыздарды өтеу – 10 736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27 448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"3. 2015 жылға арналған аудандық бюджетке бөлінетін нысаналы республикалық, облыстық трансферттердің және кредиттердің жалпы сомасы 1 055 867 мың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1) республикалық бюджет трансферттер сомасы – 744 727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оның ішінде еңбекақы жүйесінің жаңа моделінің деңгейіне сәйкес еңбекақы мөлшерін жеткізуге – 20 116 мың теңге;</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біліктілікті арттырудан өткен мұғалімдерге төленетін еңбекақыны арттыруға – 27 604 мың теңге;</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төлеуге – 306 мың теңге;</w:t>
      </w:r>
      <w:r>
        <w:br/>
      </w:r>
      <w:r>
        <w:rPr>
          <w:rFonts w:ascii="Times New Roman"/>
          <w:b w:val="false"/>
          <w:i w:val="false"/>
          <w:color w:val="000000"/>
          <w:sz w:val="28"/>
        </w:rPr>
        <w:t>
      </w:t>
      </w:r>
      <w:r>
        <w:rPr>
          <w:rFonts w:ascii="Times New Roman"/>
          <w:b w:val="false"/>
          <w:i w:val="false"/>
          <w:color w:val="000000"/>
          <w:sz w:val="28"/>
        </w:rPr>
        <w:t>18 жасқа дейінгі балаларға мемлекеттік жәрдемақылар төлеуге – 1 485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265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 ету нормаларын көбейтуге – 2 336 мың теңге;</w:t>
      </w:r>
      <w:r>
        <w:br/>
      </w:r>
      <w:r>
        <w:rPr>
          <w:rFonts w:ascii="Times New Roman"/>
          <w:b w:val="false"/>
          <w:i w:val="false"/>
          <w:color w:val="000000"/>
          <w:sz w:val="28"/>
        </w:rPr>
        <w:t>
      </w:t>
      </w:r>
      <w:r>
        <w:rPr>
          <w:rFonts w:ascii="Times New Roman"/>
          <w:b w:val="false"/>
          <w:i w:val="false"/>
          <w:color w:val="000000"/>
          <w:sz w:val="28"/>
        </w:rPr>
        <w:t>Ұлы Отан соғысындағы Жеңістің жетпіс жылдығына арналған іс-шараларды өткізуге – 10 172 мың теңге;</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лауазымдық айлықақыларына ерекше еңбек жағдайлары үшін ай сайынғы үстемеақы төлеуге – 116 481 мың теңге;</w:t>
      </w:r>
      <w:r>
        <w:br/>
      </w:r>
      <w:r>
        <w:rPr>
          <w:rFonts w:ascii="Times New Roman"/>
          <w:b w:val="false"/>
          <w:i w:val="false"/>
          <w:color w:val="000000"/>
          <w:sz w:val="28"/>
        </w:rPr>
        <w:t>
      </w:t>
      </w:r>
      <w:r>
        <w:rPr>
          <w:rFonts w:ascii="Times New Roman"/>
          <w:b w:val="false"/>
          <w:i w:val="false"/>
          <w:color w:val="000000"/>
          <w:sz w:val="28"/>
        </w:rPr>
        <w:t>жергілікті атқарушы органдарда кезекте тұрғандарға тұрғын үй салуға – 64 404 мың теңге;</w:t>
      </w:r>
      <w:r>
        <w:br/>
      </w:r>
      <w:r>
        <w:rPr>
          <w:rFonts w:ascii="Times New Roman"/>
          <w:b w:val="false"/>
          <w:i w:val="false"/>
          <w:color w:val="000000"/>
          <w:sz w:val="28"/>
        </w:rPr>
        <w:t>
      </w:t>
      </w:r>
      <w:r>
        <w:rPr>
          <w:rFonts w:ascii="Times New Roman"/>
          <w:b w:val="false"/>
          <w:i w:val="false"/>
          <w:color w:val="000000"/>
          <w:sz w:val="28"/>
        </w:rPr>
        <w:t>Жымпиты ауылының су құбырын қайта жаңартуға – 479 434 мың теңге;</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бөлімінің штат санын ұстауға – 1 170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органының бөлімшесін ұстауға – 3 113 мың теңге;</w:t>
      </w:r>
      <w:r>
        <w:br/>
      </w:r>
      <w:r>
        <w:rPr>
          <w:rFonts w:ascii="Times New Roman"/>
          <w:b w:val="false"/>
          <w:i w:val="false"/>
          <w:color w:val="000000"/>
          <w:sz w:val="28"/>
        </w:rPr>
        <w:t>
      </w:t>
      </w:r>
      <w:r>
        <w:rPr>
          <w:rFonts w:ascii="Times New Roman"/>
          <w:b w:val="false"/>
          <w:i w:val="false"/>
          <w:color w:val="000000"/>
          <w:sz w:val="28"/>
        </w:rPr>
        <w:t>мамандандырылған уәкілетті ұйымдардың жарғылық капиталдарын ұлғайтуға – 17 841 мың теңге.</w:t>
      </w:r>
      <w:r>
        <w:br/>
      </w:r>
      <w:r>
        <w:rPr>
          <w:rFonts w:ascii="Times New Roman"/>
          <w:b w:val="false"/>
          <w:i w:val="false"/>
          <w:color w:val="000000"/>
          <w:sz w:val="28"/>
        </w:rPr>
        <w:t>
      </w:t>
      </w:r>
      <w:r>
        <w:rPr>
          <w:rFonts w:ascii="Times New Roman"/>
          <w:b w:val="false"/>
          <w:i w:val="false"/>
          <w:color w:val="000000"/>
          <w:sz w:val="28"/>
        </w:rPr>
        <w:t>2) облыстық бюджет трансферттер сомасы – 266 545 мың теңге:</w:t>
      </w:r>
      <w:r>
        <w:br/>
      </w:r>
      <w:r>
        <w:rPr>
          <w:rFonts w:ascii="Times New Roman"/>
          <w:b w:val="false"/>
          <w:i w:val="false"/>
          <w:color w:val="000000"/>
          <w:sz w:val="28"/>
        </w:rPr>
        <w:t>
      </w:t>
      </w:r>
      <w:r>
        <w:rPr>
          <w:rFonts w:ascii="Times New Roman"/>
          <w:b w:val="false"/>
          <w:i w:val="false"/>
          <w:color w:val="000000"/>
          <w:sz w:val="28"/>
        </w:rPr>
        <w:t>оқулықтарды, оқу-әдістемелік кешендерді сатып алу және жеткізуге – 5 747 мың теңге;</w:t>
      </w:r>
      <w:r>
        <w:br/>
      </w:r>
      <w:r>
        <w:rPr>
          <w:rFonts w:ascii="Times New Roman"/>
          <w:b w:val="false"/>
          <w:i w:val="false"/>
          <w:color w:val="000000"/>
          <w:sz w:val="28"/>
        </w:rPr>
        <w:t>
      </w:t>
      </w:r>
      <w:r>
        <w:rPr>
          <w:rFonts w:ascii="Times New Roman"/>
          <w:b w:val="false"/>
          <w:i w:val="false"/>
          <w:color w:val="000000"/>
          <w:sz w:val="28"/>
        </w:rPr>
        <w:t>Жетікөл ауылының әлеуметтік нысандарды газдандыруына – 2 731 мың теңге;</w:t>
      </w:r>
      <w:r>
        <w:br/>
      </w:r>
      <w:r>
        <w:rPr>
          <w:rFonts w:ascii="Times New Roman"/>
          <w:b w:val="false"/>
          <w:i w:val="false"/>
          <w:color w:val="000000"/>
          <w:sz w:val="28"/>
        </w:rPr>
        <w:t>
      </w:t>
      </w:r>
      <w:r>
        <w:rPr>
          <w:rFonts w:ascii="Times New Roman"/>
          <w:b w:val="false"/>
          <w:i w:val="false"/>
          <w:color w:val="000000"/>
          <w:sz w:val="28"/>
        </w:rPr>
        <w:t>Қосарал ауылының әлеуметтік нысандарды газдандыруына – 11 211 мың теңге;</w:t>
      </w:r>
      <w:r>
        <w:br/>
      </w:r>
      <w:r>
        <w:rPr>
          <w:rFonts w:ascii="Times New Roman"/>
          <w:b w:val="false"/>
          <w:i w:val="false"/>
          <w:color w:val="000000"/>
          <w:sz w:val="28"/>
        </w:rPr>
        <w:t>
      </w:t>
      </w:r>
      <w:r>
        <w:rPr>
          <w:rFonts w:ascii="Times New Roman"/>
          <w:b w:val="false"/>
          <w:i w:val="false"/>
          <w:color w:val="000000"/>
          <w:sz w:val="28"/>
        </w:rPr>
        <w:t>Қособа ауылының әлеуметтік нысандарды газдандыруына – 8 935 мың теңге;</w:t>
      </w:r>
      <w:r>
        <w:br/>
      </w:r>
      <w:r>
        <w:rPr>
          <w:rFonts w:ascii="Times New Roman"/>
          <w:b w:val="false"/>
          <w:i w:val="false"/>
          <w:color w:val="000000"/>
          <w:sz w:val="28"/>
        </w:rPr>
        <w:t>
      </w:t>
      </w:r>
      <w:r>
        <w:rPr>
          <w:rFonts w:ascii="Times New Roman"/>
          <w:b w:val="false"/>
          <w:i w:val="false"/>
          <w:color w:val="000000"/>
          <w:sz w:val="28"/>
        </w:rPr>
        <w:t>Жырақұдық ауылының әлеуметтік нысандарды газдандыруына – 8 413 мың теңге;</w:t>
      </w:r>
      <w:r>
        <w:br/>
      </w:r>
      <w:r>
        <w:rPr>
          <w:rFonts w:ascii="Times New Roman"/>
          <w:b w:val="false"/>
          <w:i w:val="false"/>
          <w:color w:val="000000"/>
          <w:sz w:val="28"/>
        </w:rPr>
        <w:t>
      </w:t>
      </w:r>
      <w:r>
        <w:rPr>
          <w:rFonts w:ascii="Times New Roman"/>
          <w:b w:val="false"/>
          <w:i w:val="false"/>
          <w:color w:val="000000"/>
          <w:sz w:val="28"/>
        </w:rPr>
        <w:t>Шағырлой және 1 Май ауылдарының әлеуметтік нысандарды газдандыруына – 10 301 мың теңге;</w:t>
      </w:r>
      <w:r>
        <w:br/>
      </w:r>
      <w:r>
        <w:rPr>
          <w:rFonts w:ascii="Times New Roman"/>
          <w:b w:val="false"/>
          <w:i w:val="false"/>
          <w:color w:val="000000"/>
          <w:sz w:val="28"/>
        </w:rPr>
        <w:t>
      </w:t>
      </w:r>
      <w:r>
        <w:rPr>
          <w:rFonts w:ascii="Times New Roman"/>
          <w:b w:val="false"/>
          <w:i w:val="false"/>
          <w:color w:val="000000"/>
          <w:sz w:val="28"/>
        </w:rPr>
        <w:t>табиғи сипаттағы төтенше жағдайларды жою үшін техника сатып алуға – 21 624 мың теңге;</w:t>
      </w:r>
      <w:r>
        <w:br/>
      </w:r>
      <w:r>
        <w:rPr>
          <w:rFonts w:ascii="Times New Roman"/>
          <w:b w:val="false"/>
          <w:i w:val="false"/>
          <w:color w:val="000000"/>
          <w:sz w:val="28"/>
        </w:rPr>
        <w:t>
      </w:t>
      </w:r>
      <w:r>
        <w:rPr>
          <w:rFonts w:ascii="Times New Roman"/>
          <w:b w:val="false"/>
          <w:i w:val="false"/>
          <w:color w:val="000000"/>
          <w:sz w:val="28"/>
        </w:rPr>
        <w:t>Талдыбұлақ ауылының сумен жабдықтау жүйесін қайта құруға – 12 191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 – 12 018 мың теңге;</w:t>
      </w:r>
      <w:r>
        <w:br/>
      </w:r>
      <w:r>
        <w:rPr>
          <w:rFonts w:ascii="Times New Roman"/>
          <w:b w:val="false"/>
          <w:i w:val="false"/>
          <w:color w:val="000000"/>
          <w:sz w:val="28"/>
        </w:rPr>
        <w:t>
      </w:t>
      </w:r>
      <w:r>
        <w:rPr>
          <w:rFonts w:ascii="Times New Roman"/>
          <w:b w:val="false"/>
          <w:i w:val="false"/>
          <w:color w:val="000000"/>
          <w:sz w:val="28"/>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қолдауға – 671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113 мың теңге;</w:t>
      </w:r>
      <w:r>
        <w:br/>
      </w:r>
      <w:r>
        <w:rPr>
          <w:rFonts w:ascii="Times New Roman"/>
          <w:b w:val="false"/>
          <w:i w:val="false"/>
          <w:color w:val="000000"/>
          <w:sz w:val="28"/>
        </w:rPr>
        <w:t>
      </w:t>
      </w:r>
      <w:r>
        <w:rPr>
          <w:rFonts w:ascii="Times New Roman"/>
          <w:b w:val="false"/>
          <w:i w:val="false"/>
          <w:color w:val="000000"/>
          <w:sz w:val="28"/>
        </w:rPr>
        <w:t>Жымпиты ауылының автожолдарын орташа жөндеуге – 102 877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 ағымдағы жөндеу және күтіп ұстауға – 35 000 мың теңге;</w:t>
      </w:r>
      <w:r>
        <w:br/>
      </w:r>
      <w:r>
        <w:rPr>
          <w:rFonts w:ascii="Times New Roman"/>
          <w:b w:val="false"/>
          <w:i w:val="false"/>
          <w:color w:val="000000"/>
          <w:sz w:val="28"/>
        </w:rPr>
        <w:t>
      </w:t>
      </w:r>
      <w:r>
        <w:rPr>
          <w:rFonts w:ascii="Times New Roman"/>
          <w:b w:val="false"/>
          <w:i w:val="false"/>
          <w:color w:val="000000"/>
          <w:sz w:val="28"/>
        </w:rPr>
        <w:t>Жымпиты ауылының су құбырын қайта құруға – 19 452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жасөспірімдерге спорт бойынша қосымша білім беруге – 15 261 мың теңге.</w:t>
      </w:r>
      <w:r>
        <w:br/>
      </w:r>
      <w:r>
        <w:rPr>
          <w:rFonts w:ascii="Times New Roman"/>
          <w:b w:val="false"/>
          <w:i w:val="false"/>
          <w:color w:val="000000"/>
          <w:sz w:val="28"/>
        </w:rPr>
        <w:t>
      </w:t>
      </w:r>
      <w:r>
        <w:rPr>
          <w:rFonts w:ascii="Times New Roman"/>
          <w:b w:val="false"/>
          <w:i w:val="false"/>
          <w:color w:val="000000"/>
          <w:sz w:val="28"/>
        </w:rPr>
        <w:t>3) бюджеттік кредиттер сомасы – 44 595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асыруға берілетін бюджеттік кредиттер – 44 595 мың теңге.".</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3. Сырым аудандық мәслихат аппаратының бас маманы (А.Орашева) осы шешімнің әділет органдарында мемлекеттік тіркелуін, оның бұқаралық ақпарат құралдарында және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Мусағалиев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А.Галимов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№33-1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2014 жылғы 26 желтоқсандағы</w:t>
            </w:r>
            <w:r>
              <w:br/>
            </w:r>
            <w:r>
              <w:rPr>
                <w:rFonts w:ascii="Times New Roman"/>
                <w:b w:val="false"/>
                <w:i w:val="false"/>
                <w:color w:val="000000"/>
                <w:sz w:val="20"/>
              </w:rPr>
              <w:t>№25-2 шешіміне 1-қосымша</w:t>
            </w:r>
          </w:p>
        </w:tc>
      </w:tr>
    </w:tbl>
    <w:bookmarkStart w:name="z65" w:id="0"/>
    <w:p>
      <w:pPr>
        <w:spacing w:after="0"/>
        <w:ind w:left="0"/>
        <w:jc w:val="left"/>
      </w:pPr>
      <w:r>
        <w:rPr>
          <w:rFonts w:ascii="Times New Roman"/>
          <w:b/>
          <w:i w:val="false"/>
          <w:color w:val="000000"/>
        </w:rPr>
        <w:t xml:space="preserve"> 2015 жылға арналған аудандық бюджет</w:t>
      </w:r>
    </w:p>
    <w:bookmarkEnd w:id="0"/>
    <w:bookmarkStart w:name="z66"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3 370 251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292 053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Мемлекеттік меншіктен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3 070 380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3 070 380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3 070 380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3 374 110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227 358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1 618 279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1 488 490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1 469 484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1 376 414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164 606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жасқа дейінгі балаларға мемлекеттік жәрдемақылар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725 514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шаруашылық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569 705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554 575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512 984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Елді-мекендерді абаттандыру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293 289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елден тыс жерлерде сатудан түсетін түсімдер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№33-1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2014 жылғы 26 желтоқсандағы</w:t>
            </w:r>
            <w:r>
              <w:br/>
            </w:r>
            <w:r>
              <w:rPr>
                <w:rFonts w:ascii="Times New Roman"/>
                <w:b w:val="false"/>
                <w:i w:val="false"/>
                <w:color w:val="000000"/>
                <w:sz w:val="20"/>
              </w:rPr>
              <w:t>№25-2 шешіміне 5- қосымша</w:t>
            </w:r>
          </w:p>
        </w:tc>
      </w:tr>
    </w:tbl>
    <w:bookmarkStart w:name="z69" w:id="2"/>
    <w:p>
      <w:pPr>
        <w:spacing w:after="0"/>
        <w:ind w:left="0"/>
        <w:jc w:val="left"/>
      </w:pPr>
      <w:r>
        <w:rPr>
          <w:rFonts w:ascii="Times New Roman"/>
          <w:b/>
          <w:i w:val="false"/>
          <w:color w:val="000000"/>
        </w:rPr>
        <w:t xml:space="preserve"> 2015 жылғы ауылдық округ әкімінің бюджетінен қаржыландырылатын бюджеттік бағдарламалар тізбесі</w:t>
      </w:r>
    </w:p>
    <w:bookmarkEnd w:id="2"/>
    <w:bookmarkStart w:name="z70" w:id="3"/>
    <w:p>
      <w:pPr>
        <w:spacing w:after="0"/>
        <w:ind w:left="0"/>
        <w:jc w:val="both"/>
      </w:pPr>
      <w:r>
        <w:rPr>
          <w:rFonts w:ascii="Times New Roman"/>
          <w:b w:val="false"/>
          <w:i w:val="false"/>
          <w:color w:val="000000"/>
          <w:sz w:val="28"/>
        </w:rPr>
        <w:t>            мың тең</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786"/>
        <w:gridCol w:w="1480"/>
        <w:gridCol w:w="1481"/>
        <w:gridCol w:w="4325"/>
        <w:gridCol w:w="31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182 266</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157 815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157 815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157 815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147 625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Аралтөбе </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9 246</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11 386</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16 069</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11 212</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8 819</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Жымпиты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29 167</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9 898</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11 804</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10 056</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12 633</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Аралтөбе </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Аралтөбе </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24 106</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24 106</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24 106</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3 767</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Аралтөбе </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Аралтөбе </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Жымпиты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15 931</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Аралтөбе </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Жымпиты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1 3067</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