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783e" w14:textId="3807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2015 жылғы 27 мамырдағы № 112 қаулысы. Батыс Қазақстан облысының Әділет департаментінде 2015 жылғы 24 маусымда № 3937 болып тіркелді. Күші жойылды - Батыс Қазақстан облысы Тасқала ауданы әкімдігінің 2015 жылғы 29 желтоқсандағы № 337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Тасқала ауданы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 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қаңтарындағы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2015 жылғы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ауданы әкімі аппаратының басшысы (Т. Д. Нарушев)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әкiмiнiң орынбасары Л. Жұбанышқалиеваға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27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112 аудан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мектепке дейiнгi тәрбие мен оқытуға мемлекеттiк бiлiм беру тапсырысын, 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 ақы төлеу мөлшерi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767"/>
        <w:gridCol w:w="2027"/>
        <w:gridCol w:w="1393"/>
        <w:gridCol w:w="2183"/>
        <w:gridCol w:w="2184"/>
        <w:gridCol w:w="2327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әкiмшiлiк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тәрбиеленушiлер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тәрбиеленушiге мемлекеттiк бiлiм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ұйымдарда қаржыландырудың жан басына шаққанда бiр айдағы мөлшерi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 ата-ананың 1 айдағы ақы төлеу мөлшерi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(жергiлiктi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әкімдігінің Тасқала аудандық білім бөлімінің "Айгөлек" балабақшасы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 Тасқала аудандық білім бөлімінің "Балдырған" балабақшасы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білім бөлімінің "Ақбөпе" аудандық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білім бөлімінің "Бөбек" балабақшасы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білім бөлімінің "Жалпы орта білім беретін Ақтау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білім бөлімінің "Жалпы орта білім беретін Амангелді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білім бөлімінің "Жалпы орта білім беретін Совхоз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білім бөлімінің "Жалпы орта білім беретін Мереке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Шежін-2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білім бөлімінің "Жалпы орта білім беретін Шежін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