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e46a" w14:textId="13ae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Амангелді ауылдық округінің Амангелді ауылындағы атаусыз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Амангелді ауылдық округі әкімінің 2015 жылғы 10 тамыздағы № 11 шешімі. Батыс Қазақстан облысының Әділет департаментінде 2015 жылғы 1 қырқүйекте № 4016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Амангелді ауылы халқының пікірін ескере отырып және Батыс Қазақстан облыстық ономастика комиссиясының қорытындысы негізінде, Амангелді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Тасқала ауданы Амангелді ауылдық округінің Амангелді ауылындағы атаусыз көшесіне мынадай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1" жобалық көшесі – "Ибрагим Мәжитов"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Амангелді ауылдық округі әкімі аппаратының бас маманы (Г. Шакаева)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 Жұмагереев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