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b8b" w14:textId="579e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Шежін ауылдық округінің Шежін-2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Шежін ауылдық округі әкімінің 2015 жылғы 9 желтоқсандағы № 7 шешімі. Батыс Қазақстан облысының Әділет департаментінде 2016 жылғы 8 қаңтарда № 4212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Шежін-2 ауылы халқының пікірін ескере отырып және Батыс Қазақстан облыстық ономастика комиссиясының қорытындысы негізінде, Шежін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Шежін ауылдық округінің Шежін-2 ауылының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"Юбилейная" көшесін – "Бадаш Жүсібалиев"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"А. Бельский" көшесін – "Әбілхан Қастеев"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"Жайкская" – көшесін "Ақжайық"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Шежін ауылдық округі әкімі аппаратының бас маманы (С. Булатов)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Шежін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