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498" w14:textId="a2e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сайлау учаскелерiн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2015 жылғы 23 ақпандағы № 12 шешімі. Батыс Қазақстан облысының Әділет департаментінде 2015 жылғы 27 ақпанда № 3828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қыркүйектегi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сайлау комиссиясының келісімі бойынша аудан әкiмi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ауданының аумағында сайлау учаскелерi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Сайлау учаскелерінің шекаралары туралы сайлаушыларды бұқаралық ақпарат құралдары арқылы хабарландырсын.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 М. Тулегенов)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әкімінің орынбасары Л. Уалиевке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________________Л. 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ақпан 2015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23 ақпандағы № 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Теректі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Институт, Қалмақ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Подхоз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Ақжайық ауылы, Ғарифолла Құрманғалиев көшесі 1, "Ақжайық" шипажайы" жауапкершілігі шектеулі серіктестігінің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М.Маметова көшесі 14, "Теректі ауданының білім беру бөлімі" мемлекеттік мекемесінің "Пойма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ауылы, "Магистрал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 ауылы, Абай Кұнанбаев көшесі 40,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Мақпал, Майшұңқыр, Қараултөбе, Саяжай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Қазақстан көшесі 14,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7,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Қамыс завод, Ақ үй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Болашақ 7, "Теректі ауданының білім беру бөлімі" мемлекеттік мекемесінің "Таран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Погромное бөлімшесі, Сатым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Ақ жол көшесі 41, 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солтүстік жағы: Лесная көшесі (1-24 тұрғын үйлер), Төле би көшесі (2-214 тұрғын үйлер), Қазыбек би көшесі (1-187 тұрғын үйлер), Әйтеке би көшесі (1-174 тұрғын үйлер), Жұбан Молдағалиев көшесі (1-195 тұрғын үйлер), Атамұра көшесі (1-19 тұрғын үйлер), Бауыржан Момышұлы көшесі (1-18 тұрғын үйлер), Алтын Орда көшесі (1-23 тұрғын үйлер), Игілік көшесі (1-20 тұрғын үйлер), Шапағат көшесі (1-21 тұрғын үйлер), Тәуелсіздік көшесі (1-20 тұрғын үйлер), Қажым Жөмалиев көшесі (1-23 тұрғын үйлер), Азаттық көшесі (1-148 тұрғын үйлер), Халифа Алтай көшесі (1-150 тұрғын үйлер), Ақжайық көшесі (1-10 тұрғын үйлер), Тоқпай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Советская көшесі 18/1, "Подстепный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"Абай атындағы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Жаңаауыл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19,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ауылы, Тасан-шеген ауылы, Балықцех ауылы, Ерсары ауылы, Сағи, Ашысай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ауданының 2 -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оңтүстік жағы: Животновод көшесі (1-12 тұрғын үйлер), Упорная көшесі (1-27 тұрғын үйлер), О.Кошевой көшесі (1-14 тұрғын үйлер), Фрунзе көшесі (1-47 тұрғын үйлер), Пугачев көшесі (1-27 тұрғын үйлер), Колхозная көшесі (1-27 тұрғын үйлер), Школьная көшесі (1-68 тұрғын үйлер), Набережная көшесі (1-55 тұрғын үйлер), Целинная көшесі (1-68 тұрғын үйлер), Гагарин көшесі (1-47 тұрғын үйлер), бірінші Гагарин тұйығы (1-27 тұрғын үйлер), екінші Гагарин тұйығы (1-27 тұрғын үйлер), үшінші Гагарин тұйығы (1-27 тұрғын үйлер), Садовая көшесі (1-25 тұрғын үйлер), Бәйтерек көшесі (1-62 тұрғын үйлер), Чапаев көшесі (1-23 тұрғын үйлер), Мәншүк Мәметова көшесі (1-13 тұрғын үйлер), Юбилейная көшесі (1-16 тұрғын үйлер), Юбилейный тұйығы (1-27 тұрғын үйлер), Уральская көшесі (11-15 тұрғын үйлер), Рабочая көшесі (1-8 түрғын үйлер), Советская көшесі (1-63 тұрғын үйлер), Астана көшесі (1-7 тұрғын үйлер), Ынтымақ көшесі (1-27 тұрғын үйлер), Саябақ көшесі (1-9 тұрғын үйлер), "Отырар", "Сайрам"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"Подстепный №1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ауылы, Жәңгір хан көшесі 2, "Теректі ауданының білім беру бөлімі" мемлекеттік мекемесінің "Госплемстанция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ауылы, Придорожное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Сәрсенов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Шанырак көшесі 1А, "Теректі ауданының білім беру бөлімі" мемлекеттік мекемесінің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"Приречный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ауылы, Достық көшесі 5,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Атамекен көшесі 8, "Теректі ауданының білім беру бөлімі" мемлекеттік мекемесінің "Жайық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ауылы, Сайрам көшесі 5,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1, Теректі ауданы әкімдігінің білім беру бөлімінің "Шөптікөл негізгі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ауылы, Бейбітшілік көшесі 8, "Теректі ауданының білім беру бөлімі" мемлекеттік мекемесінің "Қонысай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ауылы, Сырым Датұлы көшесі 5/1,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орталық бөлігі: Мира көшесі (1-24 тұрғын үйлер), Геологическая көшесі (1-26 тұрғын үйлер), Абай көшесі (1-78 тұрғын үйлер), Аманат көшесі (1-23 тұрғын үйлер), Махамбет Өтемісұлы көшесі (1-10 тұрғын үйлер), Исатай батыр көшесі (1-15 тұрғын үйлер), Степная көшесі (1-24 тұрғын үйлер), Мейрам көшесі (1-18 тұрғын үйлер), Ауданбай Саламатов көшесі (1-24 тұрғын үйлер), Безымянная көшесі (1-12 тұрғын үйлер), Дорожников көшесі (1-13 тұрғын үйлер), Полевая көшесі (1-24 тұрғын үйлер), Әбубәкір Кердері көшесі (1-8 тұрғын үйлер), Жеңіс көшесі (1-24 тұрғын үйлер), Атамекен көшесі (1-8 тұрғын үйлер), Алтын Орда көшесі (1-24 тұрғын үйлер), Советская көшесі (2-64 тұрғын үйлер), Строительная көшесі (1-5 тұрғын үйлер), Весенняя көшесі (1-6 тұрғын үйлер), Алаш Орда көшесі (1-11 тұрғын үйлер), "Көктерек", "Болашақ", "Береке", "Көркем", "Бірлік", "Белес", "Керемет"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Абылай хан көшесі 9 құрылыс,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батыс жағы: Жастар көшесі (1-16 тұрғын үйлер), Балдәурен көшесі (1-34 тұрғын үйлер), Таңшолпан көшесі (1-21 тұрғын үйлер), Мейрам көшесі (1-24 тұрғын үйлер), Сұнқар көшесі (1-5,8 тұрғын үйлер), Бейбітшілік көшесі (1-110 тұрғын үйлер), А.С.Пушкин көшесі (1-23 тұрғын үйлер), Тәуелсіздік көшесі (1-153 тұрғын үйлер), Достық көшесі (1-33 тұрғын үйлер), Жағалау көшесі (1-76 тұрғын үйлер), Жеңіс көшесі (1-67 тұрғын үйлер), Желтоқсан көшесі (1-22 тұрғын үйлер), Григорий Бойнов көшесі (1-12 тұрғын үйлер)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Желтоқсан көшесі 3, "Федоровка №1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ауылының орталық бөлігі: Достық көшесі (34-62 тұрғын үйлер), Абай көшесі (1-37 тұрғын үйлер), Көкжиек көшесі (1-5 тұрғын үйлер), Жеңіс көшесі (68-119 тұрғын үйлер), Сұнқар көшесі (6-17 тұрғын үйлер), Орталық көшесі (1-17 тұрғын үйлер), Атамекен көшесі (1-38 тұрғын үйлер), Солтүстік көшесі (1-32 тұрғын үйлер), Келешек көшесі (1-15 тұрғын үйлер), 8 наурыз көшесі (1-9 тұрғын үйлер), Нарын көшесі (1-27 тұрғын үйлер), Ақбулақ көшесі (1-12 тұрғын үйлер), Иван Зрелов көшесі (1-16 тұрғын үйлер), Бостандық көшесі (1-14 тұрғын үйлер), Максим Горький көшесі (28А-46 тұрғын үйлер), Кабылтобе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Орталық көшесі 35, "Теректі ауданының мәдениет, тілдерді дамыту, дене шынықтыру және спорт бөлімі" мемлекеттік мекемесінің "Теректі аудандық Балалар – жасөспірімдер спорт мектебі"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шығыс жағы: Максим Горький көшесі (1-28 тұрғын үйлер), Береке көшесі (1-4 тұрғын үйлер), Ынтымақ көшесі (1-25 тұрғын үйлер), Жұмысшылар көшесі (1-4 тұрғын үйлер), Ұлытау көшесі (1-22 тұрғын үйлер), Жайық көшесі (1-18 тұрғын үйлер), Григорий Бойнов көшесі (13-30 тұрғын үйлер), Сұнқар көшесі (18-32 тұрғын үйлер), Бейбітшілік көшесі (111-158 тұрғын үйлер), Тәуелсіздік көшесі (154-229 тұрғын үйлер), Жағалау көшесі (77-122 тұрғын үйлер), Иван Зрелов көшесі (17-26 тұрғын үйлер), Тарас Шевченко көшесі (1-15 тұрғын үйлер), Әбдірахман Айтиев көшесі (1-15 тұрғын үйлер), Алтын күн көшесі (1-7 тұрғын үйлер), Керемет көшесі (8-10 тұрғын үйлер)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ауылы, Тәуелсіздік көшесі 188, "Федоровка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Болашақ көшесі 1, "Шаған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Қарабас ауылы, Жезбуга, Сад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ауылы, Бірлік көшесі 10,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Құтсиық ауылы, Байхана ауылшаруашылығы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Сүттігенді ауылы, Жубаныш ауылшаруашылығы мекені, Мамажан ауылшаруашылығы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"Теректі ауданының білім беру бөлімі" мемлекеттік мекемесінің "Талпын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Достық көшесі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Сасай, Түмен, Қырпи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40 А,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Комсомол, Мақым-Құра, Майлан, Елекбай, Кішетай, Үлкен-Тая, Жаман, Аққұдық, Құмқұдық, Жыра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Жеңіс көшесі 155, "Теректі ауданының білім беру бөлімі" мемлекеттік мекемесінің "Шайхы Онашев атындағы бастауыш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