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8aa1a" w14:textId="358aa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2014 жылғы 22 желтоқсандағы № 24-2 "2015-2017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2015 жылғы 21 желтоқсандағы № 32-1 шешімі. Батыс Қазақстан облысының Әділет департаментінде 2015 жылғы 29 желтоқсанда № 4204 болып тіркелді. Күші жойылды - Батыс Қазақстан облысы Теректі аудандық мәслихатының 2016 жылғы 11 қаңтардағы № 33-2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Теректі аудандық мәслихатының 11.01.2016 </w:t>
      </w:r>
      <w:r>
        <w:rPr>
          <w:rFonts w:ascii="Times New Roman"/>
          <w:b w:val="false"/>
          <w:i w:val="false"/>
          <w:color w:val="ff0000"/>
          <w:sz w:val="28"/>
        </w:rPr>
        <w:t xml:space="preserve">№ 33-2 </w:t>
      </w:r>
      <w:r>
        <w:rPr>
          <w:rFonts w:ascii="Times New Roman"/>
          <w:b w:val="false"/>
          <w:i w:val="false"/>
          <w:color w:val="ff0000"/>
          <w:sz w:val="28"/>
        </w:rPr>
        <w:t>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Теректі аудандық мәслихатының 2014 жылғы 22 желтоқсандағы №24-2 "2015-2017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№3757 тіркелген, 2015 жылғы 23 қаңтардағы "Теректі жаңалығы-Теректинская новь"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тармақтың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"1) кірістер – 4 626 204 мың теңге:";</w:t>
      </w:r>
      <w:r>
        <w:br/>
      </w:r>
      <w:r>
        <w:rPr>
          <w:rFonts w:ascii="Times New Roman"/>
          <w:b w:val="false"/>
          <w:i w:val="false"/>
          <w:color w:val="000000"/>
          <w:sz w:val="28"/>
        </w:rPr>
        <w:t>
      </w:t>
      </w:r>
      <w:r>
        <w:rPr>
          <w:rFonts w:ascii="Times New Roman"/>
          <w:b w:val="false"/>
          <w:i w:val="false"/>
          <w:color w:val="000000"/>
          <w:sz w:val="28"/>
        </w:rPr>
        <w:t>бесінші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"трансферттер түсімі – 3 814 336 мың теңге;";</w:t>
      </w:r>
      <w:r>
        <w:br/>
      </w:r>
      <w:r>
        <w:rPr>
          <w:rFonts w:ascii="Times New Roman"/>
          <w:b w:val="false"/>
          <w:i w:val="false"/>
          <w:color w:val="000000"/>
          <w:sz w:val="28"/>
        </w:rPr>
        <w:t>
      </w:t>
      </w:r>
      <w:r>
        <w:rPr>
          <w:rFonts w:ascii="Times New Roman"/>
          <w:b w:val="false"/>
          <w:i w:val="false"/>
          <w:color w:val="000000"/>
          <w:sz w:val="28"/>
        </w:rPr>
        <w:t xml:space="preserve">1- 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"2) шығындар – 4 724 685 мың теңге;";</w:t>
      </w:r>
      <w:r>
        <w:br/>
      </w:r>
      <w:r>
        <w:rPr>
          <w:rFonts w:ascii="Times New Roman"/>
          <w:b w:val="false"/>
          <w:i w:val="false"/>
          <w:color w:val="000000"/>
          <w:sz w:val="28"/>
        </w:rPr>
        <w:t>
      </w:t>
      </w:r>
      <w:r>
        <w:rPr>
          <w:rFonts w:ascii="Times New Roman"/>
          <w:b w:val="false"/>
          <w:i w:val="false"/>
          <w:color w:val="000000"/>
          <w:sz w:val="28"/>
        </w:rPr>
        <w:t xml:space="preserve">4- тармақтың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"1) республикалық бюджеттен жалпы сомасы 637 211 мың теңге:";</w:t>
      </w:r>
      <w:r>
        <w:br/>
      </w:r>
      <w:r>
        <w:rPr>
          <w:rFonts w:ascii="Times New Roman"/>
          <w:b w:val="false"/>
          <w:i w:val="false"/>
          <w:color w:val="000000"/>
          <w:sz w:val="28"/>
        </w:rPr>
        <w:t>
      </w:t>
      </w:r>
      <w:r>
        <w:rPr>
          <w:rFonts w:ascii="Times New Roman"/>
          <w:b w:val="false"/>
          <w:i w:val="false"/>
          <w:color w:val="000000"/>
          <w:sz w:val="28"/>
        </w:rPr>
        <w:t>сегізінші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"Ұлы Отан соғысындағы Жеңістің жетпіс жылдығына арналған іс-шараларды өткізуге – 21 769 мың теңге;";</w:t>
      </w:r>
      <w:r>
        <w:br/>
      </w:r>
      <w:r>
        <w:rPr>
          <w:rFonts w:ascii="Times New Roman"/>
          <w:b w:val="false"/>
          <w:i w:val="false"/>
          <w:color w:val="000000"/>
          <w:sz w:val="28"/>
        </w:rPr>
        <w:t>
      </w:t>
      </w:r>
      <w:r>
        <w:rPr>
          <w:rFonts w:ascii="Times New Roman"/>
          <w:b w:val="false"/>
          <w:i w:val="false"/>
          <w:color w:val="000000"/>
          <w:sz w:val="28"/>
        </w:rPr>
        <w:t>тоғызыншы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 197 415 мың теңге;";</w:t>
      </w:r>
      <w:r>
        <w:br/>
      </w:r>
      <w:r>
        <w:rPr>
          <w:rFonts w:ascii="Times New Roman"/>
          <w:b w:val="false"/>
          <w:i w:val="false"/>
          <w:color w:val="000000"/>
          <w:sz w:val="28"/>
        </w:rPr>
        <w:t>
      </w:t>
      </w:r>
      <w:r>
        <w:rPr>
          <w:rFonts w:ascii="Times New Roman"/>
          <w:b w:val="false"/>
          <w:i w:val="false"/>
          <w:color w:val="000000"/>
          <w:sz w:val="28"/>
        </w:rPr>
        <w:t xml:space="preserve">4- тармақтың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"2) облыстық бюджеттен жалпы сомасы 228 410 мың теңге:";</w:t>
      </w:r>
      <w:r>
        <w:br/>
      </w:r>
      <w:r>
        <w:rPr>
          <w:rFonts w:ascii="Times New Roman"/>
          <w:b w:val="false"/>
          <w:i w:val="false"/>
          <w:color w:val="000000"/>
          <w:sz w:val="28"/>
        </w:rPr>
        <w:t>
      </w:t>
      </w:r>
      <w:r>
        <w:rPr>
          <w:rFonts w:ascii="Times New Roman"/>
          <w:b w:val="false"/>
          <w:i w:val="false"/>
          <w:color w:val="000000"/>
          <w:sz w:val="28"/>
        </w:rPr>
        <w:t>екінші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"Ұзынкөл селолық округінің Барбастау өзеніндегі су қоймасының бөгет денелері мен су түбі қақпаларын күрделі жөндеуге – 79 667 мың теңге;";</w:t>
      </w:r>
      <w:r>
        <w:br/>
      </w:r>
      <w:r>
        <w:rPr>
          <w:rFonts w:ascii="Times New Roman"/>
          <w:b w:val="false"/>
          <w:i w:val="false"/>
          <w:color w:val="000000"/>
          <w:sz w:val="28"/>
        </w:rPr>
        <w:t>
      </w:t>
      </w:r>
      <w:r>
        <w:rPr>
          <w:rFonts w:ascii="Times New Roman"/>
          <w:b w:val="false"/>
          <w:i w:val="false"/>
          <w:color w:val="000000"/>
          <w:sz w:val="28"/>
        </w:rPr>
        <w:t>тоғызыншы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"аудандық маңызы бар автомобиль жолдарын ағымдағы жөндеу және күтіп ұстауға – 17 570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(В.Мустивко) осы шешімді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Галкин</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Нұрғалиев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21 желтоқсандағы</w:t>
            </w:r>
            <w:r>
              <w:br/>
            </w:r>
            <w:r>
              <w:rPr>
                <w:rFonts w:ascii="Times New Roman"/>
                <w:b w:val="false"/>
                <w:i w:val="false"/>
                <w:color w:val="000000"/>
                <w:sz w:val="20"/>
              </w:rPr>
              <w:t>№32-1 мәслихат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22 желтоқсандағы</w:t>
            </w:r>
            <w:r>
              <w:br/>
            </w:r>
            <w:r>
              <w:rPr>
                <w:rFonts w:ascii="Times New Roman"/>
                <w:b w:val="false"/>
                <w:i w:val="false"/>
                <w:color w:val="000000"/>
                <w:sz w:val="20"/>
              </w:rPr>
              <w:t>№24-2 мәслихат шешіміне</w:t>
            </w:r>
            <w:r>
              <w:br/>
            </w:r>
            <w:r>
              <w:rPr>
                <w:rFonts w:ascii="Times New Roman"/>
                <w:b w:val="false"/>
                <w:i w:val="false"/>
                <w:color w:val="000000"/>
                <w:sz w:val="20"/>
              </w:rPr>
              <w:t>1-қосымша</w:t>
            </w:r>
          </w:p>
        </w:tc>
      </w:tr>
    </w:tbl>
    <w:bookmarkStart w:name="z33" w:id="0"/>
    <w:p>
      <w:pPr>
        <w:spacing w:after="0"/>
        <w:ind w:left="0"/>
        <w:jc w:val="left"/>
      </w:pPr>
      <w:r>
        <w:rPr>
          <w:rFonts w:ascii="Times New Roman"/>
          <w:b/>
          <w:i w:val="false"/>
          <w:color w:val="000000"/>
        </w:rPr>
        <w:t xml:space="preserve"> 2015 жылға арналған аудандық бюджет</w:t>
      </w:r>
    </w:p>
    <w:bookmarkEnd w:id="0"/>
    <w:bookmarkStart w:name="z34"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758"/>
        <w:gridCol w:w="1076"/>
        <w:gridCol w:w="1076"/>
        <w:gridCol w:w="5841"/>
        <w:gridCol w:w="27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4 626 204</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802 745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302 852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302 852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236 129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180 075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47 954</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24 763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3 814 336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3 814 336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3 814 336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4 724 685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394 726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350 967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94 695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89 240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239 751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230 212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42 466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17 565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20 312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44 645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36 504</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36 504</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21 624</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2 867 710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259 816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259 816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19 1645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68 171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2 506 463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2 476 125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2 324 735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151 390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101 431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101 431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41 785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20 935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236 668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203 579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20 3579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42 755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35 103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47 517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 жасқа дейінгі балаларға мемлекеттік жәрдемақылар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31 291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19 896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28 476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28 420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26 805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503 336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418 441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80 429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80 429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337732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46 968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290 764</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74 976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52 613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31 531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20 187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22 363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19 363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436 352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219 206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202 818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202 818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97 516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86 951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86 951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101 754</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27 099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74 655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63 015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130 014</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64 440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20 343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20 343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2 5015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5 944</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жер-шаруашылық орналастыру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33 252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33 252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23 027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19 879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54 497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8 584</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45 165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109 407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130 822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130 822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130 822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130 822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130 822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-207 888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207 888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130 812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130 812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130 812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98 491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98 491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98 491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