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a93" w14:textId="f0fc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Ақжайық селолық округінің Ақжайық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Ақжайық селолық округі әкімінің 2015 жылғы 20 ақпандағы № 12 шешімі. Батыс Қазақстан облысының Әділет департаментінде 2015 жылғы 10 наурызда № 3836 болып тіркелді. Күші жойылды - Батыс Қазақстан облысы Теректі ауданы Ақжайық ауылдық округі әкімінің міндетін аткарушысының 2017 жылғы 6 ақпандағы № 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Теректі ауданы Ақжайық ауылдық округі әкімінің міндетін аткарушысының 06.02.2017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"Қазақстан Республикасы Ауыл шаруашылығы министрлігі Ветеринариялық бақылау және қадағалау комитетінің Теректі аудандық аумақтық инспекциясы" мемлекеттік мекемесі басшысы міндетін атқарушысының 2015 жылдың 18 ақпандағы № 102 ұсынысы негізінде және жануарлардың аса жұқпалы ауруларының ошақтарын жою мақсатында, селолық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Ақжайық селолық округі Ақжайық ауылының аумағында мүйізді ірі қара малынан бруцеллез ауруының пайда болуына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Ақжайық селолық округі әкімі аппаратының бас маманы (Г. М. Мадиев)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Ақжайық селолық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Г.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