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e2f" w14:textId="a5af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Ақсуат ауылдық округінің Ақсуат, Магистральный, Әйтиев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Ақсуат ауылдық округі әкімінің 2015 жылғы 23 шілдедегі № 12 шешімі. Батыс Қазақстан облысының Әділет департаментінде 2015 жылғы 11 тамызда № 3975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Ақсуат, Магистральный, Әйтиев ауылдары халқының пікірін ескере отырып және Батыс Қазақстан облыстық ономастика комиссиясының қорытындысы негізінде,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Ақсуат ауылдық округінің Ақсуат, Магистральный, Әйтиев ауылдарының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Ақсуат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"Жаңа өмір"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"Әділет"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Магистральный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"О. Исаев"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Әйтиев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Ақсуат ауылдық округі әкімі аппаратының бас маманы (М. Саматова)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Искалиева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