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15098" w14:textId="48150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Теректі ауданы Богдановка ауылдық округі Придорожный, Сарсенов және Алғабас ауылдарының атаусыз көшелеріне атаулар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Теректі ауданы Богдановка ауылдық округі әкімінің 2015 жылғы 13 шілдедегі № 4 шешімі. Батыс Қазақстан облысының Әділет департаментінде 2015 жылғы 7 тамызда № 3972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1993 жылғы 8 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Республикасының әкімшілік-аумақтық құрылысы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 басшылыққа ала отырып, Придорожный, Сарсенов және Алғабас ауылдары халқының пікірін ескере отырып және Батыс Қазақстан облыстық ономастика комиссиясының қорытындысы негізінде, Богдановка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 </w:t>
      </w:r>
      <w:r>
        <w:rPr>
          <w:rFonts w:ascii="Times New Roman"/>
          <w:b/>
          <w:i w:val="false"/>
          <w:color w:val="000000"/>
          <w:sz w:val="28"/>
        </w:rPr>
        <w:t>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Теректі ауданы Богдановка ауылдық округі Придорожный, Сарсенов және Алғабас ауылдарының атаусыз көшелеріне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атаулар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Осы шешімнің әділет органдарына мемлекеттік тіркелуін, "Әділет" ақпараттық-құкықтық жүйесінде және бұқаралық ақпарат құралдарында оның ресми жариялануын қамтамасыз етуді және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Осы шешім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Богдановка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Аубакиров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Богдановка 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округі әкімінің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 жылғы 13 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 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Теректі ауданы Богдановка ауылдық округі Придорожный, Сарсенов және </w:t>
      </w:r>
      <w:r>
        <w:br/>
      </w:r>
      <w:r>
        <w:rPr>
          <w:rFonts w:ascii="Times New Roman"/>
          <w:b/>
          <w:i w:val="false"/>
          <w:color w:val="000000"/>
        </w:rPr>
        <w:t>Алғабас ауылдарының атаусыз көшелерінің атаулары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 Придорожный ауылы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"1К" жобалық көшесі – "Шаңырақ"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"2К" жобалық көшесі – "Бостандық"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"3К" жобалық көшесі – "Жайық" көшесі.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Сарсенов ауылы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"1К" жобалық көшесі – "Бейбітшілік"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"2К" жобалық көшесі – "Бірлік"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"3К" жобалық көшесі – "Береке" көшесі.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Алғабас ауылы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"1К" жобалық көшесі – "Шаңырақ"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"2К" жобалық көшесі – "Тәуелсіздік"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"3К" жобалық көшесі – "Ақ жол"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"4К" жобалық көшесі – "Бірлік" көшесі.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