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5577" w14:textId="3ad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Ұзынкөл ауылдық округі Ұзынкөл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Ұзынкөл ауылдық округі әкімінің 2015 жылғы 15 қазандағы № 9 шешімі. Батыс Қазақстан облысының Әділет департаментінде 2015 жылғы 28 қазанда № 4123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Ұзынкөл ауылы халқының пікірін ескере отырып және Батыс Қазақстан облыстық ономастика комиссиясының қорытындысы негізінде,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Ұзынкөл ауылдық округі Ұзынкөл ауылының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"А. Кердері"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"Центральная" көшесі –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"Победы"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"Зеленая" көшесі – "Саябақ"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"Мирная"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"Жайлау"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Ұзынкөл ауылдық округі әкімі аппаратының бас маманы (А. А. Шингалиев)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Мурзакаев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