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ed02" w14:textId="5e4e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"Әкету кедендік баждары қолданылатын тауарлар тізбесін, мөлшерлемелер көлемін және олардың қолданылу мерзімін бекіту туралы" Қазақстан Республикасы Ұлттық экономика Министрінің 2015 жылғы 27 мамырдағы № 405 бұйрығына өзгеріс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2016 жылғы 20 қаңтардағы № 18 бұйрығы. Қазақстан Республикасының Әділет министрлігінде 2016 жылы 21 қаңтарда № 12895 болып тіркелді. Күші жойылды - Қазақстан Республикасы Ұлттық экономика министрінің 2016 жылғы 17 ақпандағы № 81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экономика министрінің 17.02.2016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«Сауда қызметін реттеу туралы» 2004 жылғы 12 сәуірдегі Қазақстан Республикасы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«Әкету кедендік баждары қолданылатын тауарлар тізбесін, мөлшерлемелер көлемін және олардың қолданылу мерзімін бекіту туралы» Қазақстан Республикасының Ұлттық экономика министрінің 2015 жылғы 27 мамырдағы № 405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11473 болып тіркелген, 2015 жылғы 8 шілдеде «Әділет» ақпараттық-құқықтық жүйесінде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Әкету кедендік баждары қолданылатын тауарлар тізбесінде, мөлшерлемелер көлемінде және олардың қолданылу мерзімінде: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2343"/>
        <w:gridCol w:w="649"/>
        <w:gridCol w:w="1857"/>
        <w:gridCol w:w="2068"/>
        <w:gridCol w:w="4485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2709 00 900 9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 мұнай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доллар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доллар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2343"/>
        <w:gridCol w:w="649"/>
        <w:gridCol w:w="1857"/>
        <w:gridCol w:w="2068"/>
        <w:gridCol w:w="4485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2709 00 900 9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 мұнай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доллар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доллар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желтоқсанды қоса алғанға дейін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Сыртқы сауда қызметін дамыту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күнтізбелік он күн ішінде мерзімді баспасөз басылымдарында және «Әділет» ақпараттық-құқықтық жүйесінде ресми жариялауға, сондай-ақ Қазақстан Республикасы нормативтік құқықтық актілерінің эталондық бақылау банкіне енгізу үшін Құқықтық ақпараттың республикалық орталығына баспа және электрондық түрде оның көшірмесінің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және мемлекеттік органдардың интранет-порталында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Республикасының Әділет министрлігінде мемлекеттік тіркелгеннен кейін он жұмыс күні ішінде осы бұйрықтың 2-тармағының 1), 2) және 3)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 және 2016 жылғы 1 қаңтардан бастап туындаған қатынастарға қолданылады.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                             Е.Досаев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______________Б.Сұлтанов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2016 жылғы 20 қаңтар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______________В.Школьник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2016 жылғы 20 қаңтар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