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96e3" w14:textId="b109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Білім және ғылым министрінің м.а. 2016 жылғы 8 қаңтардағы № 13 бұйрығы. Қазақстан Республикасының Әділет министрлігінде 2016 жылы 22 қаңтарда № 12911 болып тіркелді. Күші жойылды - Қазақстан Республикасы Білім және ғылым министрінің 2019 жылғы 17 мамырдағы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2013 жылғы 27 қыркүйектегі № 400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8890 болып тіркелген, "Егемен Қазақстан" газетінің 2013 жылғы 28 қарашадағы № 263 (28202) санында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"Оқулықтардың, оқу-әдiстемелiк кешендерiнiң, құралдарының және басқа да қосымша әдебиеттердiң, оның ішінде электрондық жеткізгіштегілерінің тiзбесiн бекіту туралы";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білім беру ұйымдарын оқу әдебиеттерімен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1-11-сыныптарға арналған оқулықтар мен оқу-әдістемелік кешендер тізбесі;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құралдар тізбесі;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беретін электрондық басылымдар тізбесі;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ұйымдарына арналған оқу әдебиеттерінің тізбесі;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мектептерге арналған оқу әдебиеттерінің тізбесі;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шетел тілдерін оқуға арналған оқу басылымдарының тізбесі;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әдебиеттер мен сыныптан тыс оқуға және жалпы білім беру ұйымдарының кітапханалар қорын толықтыруға арналған көркем әдебиеттер тізбесі;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мұғалімдерге арналған оқу-әдістемелік құралдар және әдебиеттер тізбесі.";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ұйымдарының 1-11-сыныптарында пайдалануға рұқсат етілген оқулықтар мен оқу-әдістемелік кешендер тізбесі осы бұйрыққа 1-қосымшаға сәйкес жаңа редакцияда жазылсын;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құралдар тізбесі осы бұйрыққа 2-қосымшаға сәйкес жаңа редакцияда жазылсын;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білім беретін электрондық басылымдар тізбесі осы бұйрыққа 3-қосымшаға сәйкес жаңа редакцияда жазылсын;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ұйымдарында пайдалануға рұқсат етілген оқу әдебиеттерінің тізбесі осы бұйрыққа 4-қосымшаға сәйкес жаңа редакцияда жазылсын;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пайдалануға рұқсат етілген оқу әдебиеттерінің тізбесі осы бұйрыққа 5-қосымшаға сәйкес жаңа редакцияда жазылсын;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шетел тілдерін оқуға арналған оқу басылымдарының тізбесі осы бұйрыққа 6-қосымшаға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қосымша әдебиеттер мен сыныптан тыс оқуға және жалпы білім беру ұйымдарының кітапханалар қорын толықтыруға арналған көркем әдебиеттер тізбесі осы бұйрыққа 7-қосымшаға сәйкес жаңа редакцияда жазылсын;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мұғалімдерге арналған оқу-әдістемелік құралдар және әдебиеттер тізбесі осы бұйрыққа 8-қосымшаға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(С.Н. Нюсупов) заңнамада белгіленген тәртіппен: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кейін, оның көшірмесін күнтізбелік он күн ішінде мерзімді баспа басылымдарында және "Әділет" ақпараттық-құқықтық жүйесіне, сонымен бірге шаруашылық жүргізу құқығындағы республикалық мемлекеттік кәсіпорны "Қазақстан Республикасы Әділет министрлігінің "Республикалық құқықтық ақпарат орталығына" Қазақстан Республикасы нормативтік құқықтық актілерінің эталондық бақылау банкіне орналастыру үшін жіберуді;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өткеннен кейін он жұмыс күні ішінде осы бұйрықтың 2-тармағының 1), 2), 3), 4) тармақшаларында көзделген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Білім басқармалары осы бұйрықты білім беру ұйымдарының назарына жеткізсін.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"Оқулықтардың, оқу-әдістемелік кешендердің, құралдардың және басқа да қосымша әдебиеттердің, оның ішінде олардың электронды тасымалдағыштағы нұсқаларының тізбесін бекіту туралы" Қазақстан Республикасы Білім және ғылым министрінің міндетін атқарушының 2013 жылғы 18 қарашадағы № 460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(Қазақстан Республикасы Нормативтік құқықтық актілерін мемлекеттік тіркеу тізілімінде № 8971 тіркелген, "Егемен Қазақстан" газетінің 2014 жылғы 18 ақпандағы № 33 (28257) санында жарияланған) жойылды деп танылсын.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Білім және ғылым министрлігінің Білім және ғылым саласындағы бақылау комитетінің төрағасы С.Н.Нүсіповке жүктелсін.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2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bookmarkEnd w:id="33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Балықбаев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8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 бұйрығына 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27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400 бұйрығына 1-қосымша</w:t>
                  </w:r>
                </w:p>
              </w:tc>
            </w:tr>
          </w:tbl>
          <w:p/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1-11-сыныптарға арналған оқулықтар мен оқу-әдістемелік кешендер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970"/>
        <w:gridCol w:w="4170"/>
        <w:gridCol w:w="708"/>
        <w:gridCol w:w="301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Ботабаева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серігі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Тілашар.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Наурызбаева,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дәптері №1, №2, №3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серігі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әңгімелері.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Әлмекеева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А.Тәжімбетова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А.Тәжімбетова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Асқарова,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 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№2, №3, №4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Буровова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жазулар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мен анықтамалық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Қайыңбаев,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Г.Керемкулова, И.Свидченко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Морозова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кестелер.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Оралова, 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Н.Оралова, 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Оралова, 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Ә.Акрамова, Ж.Астамбаева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Акрамова, Ж.Астамбаева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.Жапанбаева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Жүнісова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Т.Першина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Әбдіғапбарова,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Сәтімбаева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Салманов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Фонохрестоматия.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Р.Салманов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Жеделов,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Жеделов,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Л.Иманқұлова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тілдеріндегі мектептер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1 forKZ.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учителя, адаптированная версия.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 Аудиодиск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Perrett, Ch.Covill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World 1. ЦОР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Bowen, L. Hocking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Cards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1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Level 1 for KZ.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Hicks, A.Littlejohn. Translations by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Starter for 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 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2-сынып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6376"/>
        <w:gridCol w:w="1776"/>
        <w:gridCol w:w="2236"/>
        <w:gridCol w:w="374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 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О.Трофимова 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тексеру жұмыстарына арналған дәптер. I, ІІ нұсқа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Свидченко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Құрманалина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Ледовских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Матвеенко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Сәтімбаева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Дүйсебаева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Оралбекова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Кубенов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</w:t>
      </w:r>
      <w:r>
        <w:rPr>
          <w:rFonts w:ascii="Times New Roman"/>
          <w:b/>
          <w:i w:val="false"/>
          <w:color w:val="000000"/>
        </w:rPr>
        <w:t>2-сынып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753"/>
        <w:gridCol w:w="6483"/>
        <w:gridCol w:w="641"/>
        <w:gridCol w:w="211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Level.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 john A. Translations by Mukhamedjanova N. &amp; Berdimbetova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Littlejohn 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 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Grade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 Erocak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3-сынып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8333"/>
        <w:gridCol w:w="816"/>
        <w:gridCol w:w="1699"/>
        <w:gridCol w:w="284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 2 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мен тапсырмалар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Негізгі оқулыққа дыбыстық қосымша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Оқыту әдістемесіне электрондық қосымша (грамматика ережелері)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 /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Extra activities. Жұмыс дәптері /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өздік жұмыстарға арналған дәптер 1, 2 нұсқа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 электрондық нұсқа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Керемкұлова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Демонстрациялық материалдар (электрондық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Сәтімбаева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158"/>
        <w:gridCol w:w="5184"/>
        <w:gridCol w:w="641"/>
        <w:gridCol w:w="2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тілдеріндегі мектептер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 for Kz 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Wordlist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Covill,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KZ. Songs &amp; Stories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 3, Class Audio CDs. Level 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A.Littlejohn. Translations by N. Mukhamedjanova, B. 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S.Salaberri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және ойындар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 игры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M.Carling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4-сынып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923"/>
        <w:gridCol w:w="1312"/>
        <w:gridCol w:w="1653"/>
        <w:gridCol w:w="276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Шакиева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Таубаева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изложений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Pupil`s book.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4. СД.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4. Workbook.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Teacher's вook. Мұғалімдерге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4.СД. Оқыту әдістемесіне электронды қосымша (грамматика ережелері)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Extra activities. Жұмыс дәптері.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 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Акрамова,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 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тексеру жұмыстарына арналған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І, ІІ нұсқа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Демонстрациялық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Напалкова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Мешітбаева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Мырқасымова,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Байбусынова,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 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Бұқарбаев,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137"/>
        <w:gridCol w:w="4065"/>
        <w:gridCol w:w="641"/>
        <w:gridCol w:w="214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Primary Colours 4 for Kazakhstan Pupil's Book. Activity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Hicks/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Andrew Littlejohn/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plus pin code.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and CD ROM (Pupil)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Storycards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Tessa Lochowski,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translation by Mariya Batyrbekova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Peаrson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1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CD-RO. Hot Spot 1 KZ Activity Book 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1 KZ Teacher’s. Book &amp; Test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Granger, Katherine Stannet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5-сынып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7665"/>
        <w:gridCol w:w="673"/>
        <w:gridCol w:w="1401"/>
        <w:gridCol w:w="159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Ұқбаев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үлгі-жоспар және бақылау жұмыстарының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Кособокова,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Мулікбаева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Харабай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Дорофеев,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Байдолда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Кенжебаев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Сайпова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Иманкулова,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 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190"/>
        <w:gridCol w:w="2611"/>
        <w:gridCol w:w="708"/>
        <w:gridCol w:w="345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Kazakhstan Students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Bolton,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6-сынып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7630"/>
        <w:gridCol w:w="657"/>
        <w:gridCol w:w="1512"/>
        <w:gridCol w:w="1560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Ағайдарова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Байтленова,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Генжемуратова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Жаманбаева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Уразаева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Первушина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Первушина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Конакбаева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үлгі-жоспар және бақылау жұмыстарының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Оноприенко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Қонысова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Дорофеев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алгоритмдік оқыту жүйесі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Сүйімбаева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Маемерова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Маемерова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(кескін карталар жинағымен бірге)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Сәрсекеев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Сәтбаева,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Мұғалімдерге арналған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(ұл балаларға арналған нұсқа). Әдістемелік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 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190"/>
        <w:gridCol w:w="2611"/>
        <w:gridCol w:w="708"/>
        <w:gridCol w:w="345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2 for Kazakhstan Students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Bolton,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7-сынып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22"/>
        <w:gridCol w:w="4943"/>
        <w:gridCol w:w="641"/>
        <w:gridCol w:w="1"/>
        <w:gridCol w:w="205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Исаев,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Қазак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Назаргалиева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Кұтқожина,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Бітібаева,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Р.Кұтқожина, Ж.Сәметова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Алпысбаев,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Байтанасова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Байтанасова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А.Дәлелбекқызы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А.Дәлелбекқызы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 Ж.Тұтбаева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 Ж.Тұтбаева.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Шалгынбаева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Садықова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Methode de Francais Marianne.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Дүйсекова,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Фаизова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Дүйсекова,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Фаизова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Дүйсекова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Арсланбаева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Миразова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Миразова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А.Миразова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Материктер мен мұхиттар.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Ә.Бейсенова, С.Әбілмәжінова, К.Каймулдинова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А.Қайыпбаева, А.Ермішова, К.Жүнісова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Мәженова, В.Ткаченко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дүние 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С.Тортаев, С.Мәшімбаев,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М.Мәженова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С.Мәшімбаев, М.Мәженова, С.Тортаев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М.Мәженова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Фалеева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 нұсқа).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Фалеева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 балаларға арналған нұсқа).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bookmarkEnd w:id="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қазақ және орыс тілдеріндегі мектептер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3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Colina Granger, Katherine Stannett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3 KZ Activity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Cheryl Pelteret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3 KZ Teacher’s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Magdalena Kondro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Students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Meredith Levy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Student's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class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Students’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  <w:bookmarkEnd w:id="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Басыбекова,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Нұрғазы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Абдижаппарова,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Бипажанова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Қыраубайқызы,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Қыраубайқызы,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Әбішева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Аймұхамбет,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Жұмағұлов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Байтанасова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Оқулық + 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Шалгынбаева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Жүнісова,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Даньяров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Жүнісова,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Даньяров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Карпеков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Ысқақова,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Айтақынова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Әдістемелік құрал.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Есіркепова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Есіркепова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Медетбекова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Тестік тапсырмалар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Қайыпбаева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Жүнісова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Воронянская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 (ХVІІІ ғасыр – 1914 ж.)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Байзақова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Нұғыманова,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Күлiпбаева,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Р.Бекiш,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К.Мақашева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Р.Ізғұттынова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балаларга арналған)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Халендеров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ңұсқа)+СD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 нұсқа).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(ер балаларға арналған нұсқа) +СD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(ер балаларға арналған нұсқа).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Тайжанов,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Қасымбекова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Меркель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23"/>
        <w:gridCol w:w="5007"/>
        <w:gridCol w:w="641"/>
        <w:gridCol w:w="208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Student's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Colina Granger, Katherine Stannett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 Activity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 Teacher’s Book &amp; Test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Magdalena Kondro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Student's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Language Builder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class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4 for Kazakhstan Students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Meredith Levy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Nicholas Murgatroyd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9 -сынып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5320"/>
        <w:gridCol w:w="1257"/>
        <w:gridCol w:w="1948"/>
        <w:gridCol w:w="2194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Есмағанбетова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Бүркiтбаева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Сәбитова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Ѓ. Бейсенбаев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Сүлейменова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Дәрібаева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Нұрпейiс,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Қалдыбаева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Саяқова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Жақсымбетова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Бүкүбаева,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7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Масалимова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HTML тілінде web-құжаттар жасау негіздері. 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Бөрібаев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Мухамадеева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Кәрiбаева,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Есдәулетова,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әлеуметтiк географиясы. Атлас (кескiн карталар жиынтығымен)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Атлас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Әбшенова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Илиясова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Илиясова,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Манжуга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Шiлдебаев,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Әлiмқұлова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Әлiмқұлова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астрономия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Баймаханова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бойынша зертханалық және практикалық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Зюбина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Кембебаева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Қаржасбай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Мулкина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Ткаченко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Күліпбаева,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Бекіш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Адамбосынов,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Қарабалина,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Құрманбек,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Сәуенова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Адырбек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Сапарғалиев,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7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7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арналған).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10-сынып</w:t>
      </w:r>
      <w:r>
        <w:br/>
      </w:r>
      <w:r>
        <w:rPr>
          <w:rFonts w:ascii="Times New Roman"/>
          <w:b/>
          <w:i w:val="false"/>
          <w:color w:val="000000"/>
        </w:rPr>
        <w:t>қоғамдық-гуманитарлық бағыт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4434"/>
        <w:gridCol w:w="2358"/>
        <w:gridCol w:w="2625"/>
        <w:gridCol w:w="1078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Қобыланова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8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(ХІХ ғ.)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 (хрестоматия)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8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 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 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Шалғынбаева, Ү.Таникина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Аманқұлова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Өтеева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1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10-сынып</w:t>
      </w:r>
      <w:r>
        <w:br/>
      </w:r>
      <w:r>
        <w:rPr>
          <w:rFonts w:ascii="Times New Roman"/>
          <w:b/>
          <w:i w:val="false"/>
          <w:color w:val="000000"/>
        </w:rPr>
        <w:t>жаратылыстану-математикалық бағыт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3277"/>
        <w:gridCol w:w="3036"/>
        <w:gridCol w:w="2306"/>
        <w:gridCol w:w="2095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Сөз мәдениеті. Диктанттар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 Абдигалиева Б., Әшімова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Сүлейменова Д., Сыздыкова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Уразбаева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Сембинов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Дидактикалық материалдар.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Ілиясова,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Шагиахметова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Дүниежүзiне жалпы шолу. ТМД елдері.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Габриелян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9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10-сынып</w:t>
      </w:r>
    </w:p>
    <w:bookmarkEnd w:id="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3342"/>
        <w:gridCol w:w="2023"/>
        <w:gridCol w:w="4210"/>
        <w:gridCol w:w="703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7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9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536"/>
        <w:gridCol w:w="3337"/>
        <w:gridCol w:w="641"/>
        <w:gridCol w:w="247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CD-ROM/Audio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 DVD-ROM for Windows and Mac.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Recording for the Student’s book and 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DVD (PAL)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1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11-сынып</w:t>
      </w:r>
      <w:r>
        <w:br/>
      </w:r>
      <w:r>
        <w:rPr>
          <w:rFonts w:ascii="Times New Roman"/>
          <w:b/>
          <w:i w:val="false"/>
          <w:color w:val="000000"/>
        </w:rPr>
        <w:t>қоғамдық-гуманитарлық бағыт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5371"/>
        <w:gridCol w:w="2007"/>
        <w:gridCol w:w="2468"/>
        <w:gridCol w:w="917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ХХ века.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Ағылшын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Немiс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Абдігали,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Шалгимбаева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Байгелова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Шалгынбаева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Түсiпбекова,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Мылқайдаров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Түсiпбекова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Н. Әшіров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Медетбекова,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0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Қаймулдина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0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0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0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Сағымбекова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Тестік тапсырмалар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Ғұбайдуллина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Қыдырқожаева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3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11-сынып</w:t>
      </w:r>
      <w:r>
        <w:br/>
      </w:r>
      <w:r>
        <w:rPr>
          <w:rFonts w:ascii="Times New Roman"/>
          <w:b/>
          <w:i w:val="false"/>
          <w:color w:val="000000"/>
        </w:rPr>
        <w:t>жаратылыстану-математикалық бағыт</w:t>
      </w:r>
    </w:p>
    <w:bookmarkEnd w:id="10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5475"/>
        <w:gridCol w:w="1808"/>
        <w:gridCol w:w="2516"/>
        <w:gridCol w:w="93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Стамқұлова,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Атабаева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Сағадиева,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Сағадиева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Мәдібай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Мұхтарова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Бердiбай,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Куздибаева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Ағылшын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Немiс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Сөздік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Арысланбаева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Мarianne. Француз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Каймулдинова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Ахматуллина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0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0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Дүниежүзiне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Достай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Дүниежүзiне аймақтық шолу.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Әбiлмәжiнова,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Жангелдина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жүзіне аймақтық шолу.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Шілдебаев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Загайнова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Жусанбаева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Әшімова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Дидактикалық материалдар.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Копекбай,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4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11-сынып</w:t>
      </w:r>
    </w:p>
    <w:bookmarkEnd w:id="1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4489"/>
        <w:gridCol w:w="1210"/>
        <w:gridCol w:w="2520"/>
        <w:gridCol w:w="2871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Акимбаев,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4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және орыс тілдеріндегі мектептер үшін</w:t>
      </w:r>
    </w:p>
    <w:bookmarkEnd w:id="1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490"/>
        <w:gridCol w:w="3700"/>
        <w:gridCol w:w="641"/>
        <w:gridCol w:w="216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4 for Kazakhstan Student's Book. with DVD-ROM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(3).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Audio CD/CD-ROM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Richard Carter/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Lewis-Jones/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 / B. Berdimbetova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6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Орыс тілінде оқыту</w:t>
      </w:r>
    </w:p>
    <w:bookmarkEnd w:id="1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153"/>
        <w:gridCol w:w="1685"/>
        <w:gridCol w:w="2072"/>
        <w:gridCol w:w="210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1-сынып</w:t>
            </w:r>
          </w:p>
          <w:bookmarkEnd w:id="1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Абенова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букваря.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Добукварик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Добукварик. 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Добукварик.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Клыпа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 к добукварику и букварю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букваря.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Букваренок.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Исимбаева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по письму и чтению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 Б.Бағысбаева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Аудио-уроки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Части 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А., Кайынбаев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 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Демонстрационные таблицы. Плакаты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к демонстрационным таблицам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№2, №3, №4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материалы. 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прописи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Части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рекомендации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Демонстрационный материал. 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bookmarkEnd w:id="1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Мендекинова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 с разно уровневыми заданиями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творческих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словарной работы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Демонстрационные таблицы для 2-4 классов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 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Нұрғожина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Көрнекілік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Тірек-сызба кестелері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Аскетаева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приложение к учебнику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№2 по математике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контрольных и проверочных работ I, II вариант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 для 1-2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Занимательная математика.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2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3-сынып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860"/>
        <w:gridCol w:w="3"/>
        <w:gridCol w:w="3086"/>
        <w:gridCol w:w="1137"/>
        <w:gridCol w:w="3"/>
        <w:gridCol w:w="1285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самостоятельных и контрольных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 диск. Оқулықтың тыңдалым материалдары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AudioCD Звуковое приложение к учебнику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AudioCD Электронное приложение к методическому руководству (правила грамматики)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activities. Жұмыс дәптері /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+СД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самостоятельных работ I, II вариант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 (электронный вариант)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№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№1,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  <w:bookmarkEnd w:id="1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тыңдалым материалдары (оқушылар үшін)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әдістемесінің интерактивті материалдары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 үшін)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Тумсабаев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текстов для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1, 2 вариант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А., Фрумкина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Учебник.Часть 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Pupil`s book.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СД. Звуковое приложение к учебнику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4. Workbook.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Teacher's вook.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СД. Электронное приложение к методическому руководству (правила грамматики)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Жұмыс дәптері /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Extra activities.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Л.Аскарова, С.Рахимжанова,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 Адильбекова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Кукарина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Адильбекова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Тетради для контрольных и проверочных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вариант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по математике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Демонстрационный материал (Электронный вариант)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АймагамбетоваК., 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 (электронный вариант)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И.В., Лосева Е.М.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РахметоваН., 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  <w:bookmarkEnd w:id="1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Смагулова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 2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тындалым материалдары (оқушылар үшін)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әдістемесінің интерактивті материалдары (мұғалім үшін)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Бисенова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Андриянова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Суслова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Дидактический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 Байгелова У., Есимова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Кособокова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Базаканова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и тематическое планирование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Давыденко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Стифутина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 А., Абиль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Казахстана. Поурочные методические рекомендации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Б., Капаева А., Кенжебаев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 Калиева Г., 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5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Байымбетова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Иманкулова Л.,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А., Якупова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  <w:bookmarkEnd w:id="1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Кондубаева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Сурмий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Сурмий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 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 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Methode de Francais Marianne.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Қуандыққызы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Тематическое планирование и сборник контрольных работ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Первушина Я.,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6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Обучающая алгоритмическая система "Верблюжонок"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Айтакынова Ш., 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Айтақынова Ш., 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и контурные карты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Кожантаева Ж., 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К., Жумагулова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 Кусаинова Р., Дакенов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 Поурочные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Райымбергенова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Калашникова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bookmarkEnd w:id="1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Сарбасова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Сарбасова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Әбішева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Әбішева.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 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 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 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Шашкина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Шашкина Г., Махракова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Шашкина Г., Махракова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Methode de Francais Marianne.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Фаизова К., Дуйсекова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Фаизова К., Дуйсекова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Абдиев А., 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В, Абдиев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Букубаева К., Миразова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Букубаева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Букубаева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Досмаганбетова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6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Досмаганбетова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на доказательство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Сагымбаева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Материки и океаны.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 С.,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Материки и океаны.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Бейсенова А., Каймулдинова К., Асубаев Б., 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Материки и океаны.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 С.,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7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 Рафикова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 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К., Сатимбеков Р., Жунусова К., 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 Тортаев С., Маженова М., Ткаченко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Тортаев С., Машимбаев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Машимбаев С., Маженова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Тортаев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девочек)+СD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технологических карт для учителей 7 класса общеобразовательной школы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 +СD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мальчиков).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  <w:bookmarkEnd w:id="1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текстов для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Кабдолова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Килевая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Кабдолова К.,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 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7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Килевая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 Айтказина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Хлызова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 Хлызова И., Шаповалов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Хлызова И., Алтыбаева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+ 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Головчун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Головчун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 Головчун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Байнеш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ТаникинаУ., Шалгынбаева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7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Жумагулова З., Абдиев А., Корчевский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I.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СемҰнов П., Сатыбалдиев 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Часть I 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СемҰнов П., Сатыбалдиев 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Хабарова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Даньяров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на вычисление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учителя+СД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Т., Сагымбаева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С., Абдиманапов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 Рафикова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 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Казановская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Сатимбеков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7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Л., Джумабаева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7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Ажанжолова Л., Джумабаева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Ажанжолова Л., Джумабаева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Б., Байжасарова Г., Медетбекова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 Сарманова К., Джексембина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Жексембина К., 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Кайыпбаева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8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Кайыпбаева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 Омарбеков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Воронянская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 Омарбеков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8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Кожахмет-улы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8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Нугуманова Н., Кулипбаева К., Бекиш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8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8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мальчиков)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Ю., Жарымбетова Г., Халендеров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Моряков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Ю., Жарымбетова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 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 +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мальчиков) +СD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мальчиков).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С., Касымбекова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  <w:bookmarkEnd w:id="1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А., Байгабылова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Шаймерденова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Сборник упражнений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создания HTML- документов. 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(Паскаль).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(Паскаль)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(Паскаль)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8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пособие+СД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Атлас (с комплектом контурных карт)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Абшенова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Манжуга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Казахбаева Д., Токбергенова У., Бекбасар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Тезекеев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астрономия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Бекбасар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 по физике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Қаржасбаева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Мулкина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Адамбосынов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Кунапина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Козыбаев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Нугманова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Кулипбаева К.,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девочек).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мальчиков).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1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қоғамдық-гуманитарлық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Толыкбаева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9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тестов для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9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9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9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 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А., Рогожинский А. Шаяхметов Н.,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Рогожинский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 +СД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Ахматуллина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Физика.Тетрадь для лабораторных работ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2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2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0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 (общий для 2-х направлений)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 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"Marianne"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К., Уразбаева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 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 Касымова А., Маханбетова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Шойынбеков К., Корчевский В.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Семенов П., Сатыбалдиев О.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0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Денишева Л., Корешкова Т., Мишустина Т., Семенов П., Сатыбалдиев О., Тульчинская Е.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0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 Шагиахметова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Мухамбетжанов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2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2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2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2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2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Абрамова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2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2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2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2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2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2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2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2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2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2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қоғамдық-гуманитарлық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тестов, диктантов и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 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 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Абдигали С., Абдигалиева Б., Байгелова У., 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Ү., 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 Абдигали С., Байгелова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Мырзакеримова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современного мира.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Токбергенова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 Жубанов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Каймолдина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химии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 Сагимбекова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Сагимбекова Н.,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 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Р., Нугманова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Т., КаирбековаР,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 Губайдулина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Нуркожаева Ш., 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 Сералинова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тестов, диктантов и изложений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Сафронова Л., Айманова И., 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 Сафронова Л., Айманова И., Ломова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 Сафронова Л., Имангожина О., Айманова И., Ломова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Абильдаева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Артықбаева А., Абдигали С., Абдигалиева Б., 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 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Р., Мырзакеримова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Marianne. Французский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Нургожина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Денишева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Мишустина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Тульчинская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А., Ахматуллина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Есенгазин 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АбилмажиноваС.,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 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Ж., Загайнова В.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 Сагимбекова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Н., Алимжанова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 Жолдасбаев С., Кожакеева Л., Жусанбаева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Чупеков А., Кожахмет-улы К., Губайдулина 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Методическое руководство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Дидактические материалы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Нуркожаева Ш., 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(вариант для девочек)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 К., Тасбулатов А., Майхиев Д., Аккузинов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Е., 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 Тасбулатов А., Майхиев Д., Аманжолова Б., Акимбаев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Харькова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0" w:id="2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тілінде оқыту</w:t>
      </w:r>
    </w:p>
    <w:bookmarkEnd w:id="2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3159"/>
        <w:gridCol w:w="4307"/>
        <w:gridCol w:w="2587"/>
        <w:gridCol w:w="636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bookmarkEnd w:id="2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Дүйсебаева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3-сынып</w:t>
            </w:r>
          </w:p>
          <w:bookmarkEnd w:id="2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 Ибрагимова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Қурманалина Ш., 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 Бирмағамбетов Ә., 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  <w:bookmarkEnd w:id="2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Талипов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Кабдолова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Махамдинов М., Арзиева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Құрманалина Ш., 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Қайыңбаев Ж., Ерешева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Жүнісқызы Қ., Бірмағамбетов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И., 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сәнъят.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  <w:bookmarkEnd w:id="2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Жәлилов Л., Һошурбақиева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Әбдіманапов Б., Прищепина А., Фокина Л., Абулгазиев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тарихидин һекайияләр.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 Ж., Сабданбекова Ә., Әбил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  <w:bookmarkEnd w:id="2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Г., Баратов Ш., Һвуллаева З., Муһамдинов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әдебиети.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Әмәтов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Мәхсутов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Физикилиқ география.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Бірмағамбетов Ә., 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Әлимқулова Р., Әметов А. Қожантаева Ж., Қайым А., Жумағулова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Кедимий Қазақстан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 Халидуллин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Иргибаев Ғ.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Қәдимий дуния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Т., Құсайынова Р., Дәкенов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сәнъят.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bookmarkEnd w:id="2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Жамалдинов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С., Тохтахунова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Алахунова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Һезизова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Корчевский В., Абдиев А.,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Досмағанбетова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Сағымбаева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материклар вә океанлар.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Әбилмәжинова С.,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Кайым К., Сәтимбеков Р., Жүнисқызы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У., Қазақбақбаева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Оттура әсирләрдики дуния йүзи тарихи.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Мәшимбаев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Тортаев С.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Мәженова М., Ткаченко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Оттура әсирләрдики 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  <w:bookmarkEnd w:id="2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Байтилеуова Г., Джаппарова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Рахмитуллаева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Кибиров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Нәсәков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Дидактикилиқ материаллар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Методикилиқ қолланма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М., 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Методикилиқ қолланма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Изаһәтләр топлими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синип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 Реһимкулов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Корчевский В., Абдиев А.,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Хабарова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Қазақстанниң физикилиқ географияси.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Н., Жумабаева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Дүйсембаев Б., 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Кожахметулы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Мақашева К., Байзақова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Моряков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Г., Халендеров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Тән тәрбийә. Методикилиқ қолланма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Тайжанов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  <w:bookmarkEnd w:id="2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Ағзамова З., Шаймерденова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 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тілі. Диктанттар жинағы 8-9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Рәйһанов Д.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Чүпеков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Кәрiбаева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 Қожантаева Ж., Аманжолова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Нуғыманов И., Жумадилова Р., Кембебаева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Бөрiбаев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Д., Тоқбергенова У., Бекбасар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 Корчевский В., Жұмағұлова З.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Шәкілікова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Ғ.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(ұл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Адамқұлов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Есмұхан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қоғамдық-гуманитарлық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С., 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 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 Дәкенов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 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Низамова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 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 Корчевский В.,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Каймулдинова К., Әбілмәжінова С., 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 Мұхамбетжанов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қоғамдық-гуманитарлық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Косымова Г., Құлмағамбетова Б., Төребекова У., Ибраева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 Махпиров В., Юнусова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Юнусова М., Рәхмитуллаева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Б., Мәсимова М.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Жұмажанова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Б., Илиева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 Һашимова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А.,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З.Жұмағұлова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Һазирқи дуния.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 Байжасарова Ғ., Тоқбергенова У.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Е.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Садиқов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Байтилеуова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Арзиева А., Саттарова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Рәхматуллаева Б., 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П., Әршидинов Б., 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Әршидинов Б., Сабитова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Әбилмажанова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Турлығул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Каийрбекова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Өзбек тілінде оқыту</w:t>
      </w:r>
    </w:p>
    <w:bookmarkEnd w:id="2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1797"/>
        <w:gridCol w:w="2625"/>
        <w:gridCol w:w="4782"/>
        <w:gridCol w:w="799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bookmarkEnd w:id="2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Хамутова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3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3-сынып</w:t>
      </w:r>
    </w:p>
    <w:bookmarkEnd w:id="2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1767"/>
        <w:gridCol w:w="4927"/>
        <w:gridCol w:w="3022"/>
        <w:gridCol w:w="505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Мухитдинова,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Қурбанқулова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Мухитдинова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китоби.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Мухитдинова,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Қурбонқулова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  <w:bookmarkEnd w:id="2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 жаттығулар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  <w:bookmarkEnd w:id="2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Хусанбоева К., 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  <w:bookmarkEnd w:id="2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Шарифбоева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Худойбергенова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Юлдошев К., Хусанбоева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bookmarkEnd w:id="2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Досметова Н., Абдураупова М., Наралиева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Абдураупова М., Наралиева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 Абдуллаева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әдебиеті. Окулық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Иулдошев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ЮлдошбековЖ.,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Қ., 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методикасы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  <w:bookmarkEnd w:id="2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Умарова Х.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Досметова Н., Наралиева Ш., Абдураупова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 Тажиева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Йулдошев Қ., Йулдошбеков М., Саидов М., Мусаева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Қ., Иулдошева Ж., Иулдошева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әдебиеті.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Саидов, Б. Турдикулов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Исмагулова Б., Тюлебаев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  <w:bookmarkEnd w:id="2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4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10-сынып</w:t>
      </w:r>
    </w:p>
    <w:bookmarkEnd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қоғамдық-гуманитарлық бағыт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3296"/>
        <w:gridCol w:w="3973"/>
        <w:gridCol w:w="2693"/>
        <w:gridCol w:w="662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Адамбаева,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Чупеков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Сембинов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Қасимбаева,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Мухаметжанов,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Заграничная,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Абрамова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қоғамдық-гуманитарлық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Торебекова,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 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Джамалдинов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Шойынбеков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 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Тоқбергенова 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С., Қайырбекова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Ғ.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 Асыл Ұ., Абдіғазиұлы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Қ., 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Абдиев А.,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Әбілмәжінова 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 Р., Әлімқұлова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С., Насохова Ш.,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Темірболатова Ә., Нұрахметов Н., Жұмаділова Р., Әлімжанова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Т., Жолдасбаев С., Кожакеева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 Дуланбаева Р., 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 тілінде оқыту</w:t>
      </w:r>
    </w:p>
    <w:bookmarkEnd w:id="2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582"/>
        <w:gridCol w:w="3783"/>
        <w:gridCol w:w="4210"/>
        <w:gridCol w:w="703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bookmarkEnd w:id="2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Икромова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3-сынып</w:t>
            </w:r>
          </w:p>
          <w:bookmarkEnd w:id="2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  <w:bookmarkEnd w:id="2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Бобомуродов, С. 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Пирзод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  <w:bookmarkEnd w:id="2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bookmarkEnd w:id="2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  <w:bookmarkEnd w:id="2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  <w:bookmarkEnd w:id="2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bookmarkEnd w:id="2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2639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министрінің 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2-қосымша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2-қосымша</w:t>
            </w:r>
          </w:p>
        </w:tc>
      </w:tr>
    </w:tbl>
    <w:bookmarkStart w:name="z2660" w:id="2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Құралдар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оқыту</w:t>
      </w:r>
    </w:p>
    <w:bookmarkEnd w:id="2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232"/>
        <w:gridCol w:w="2826"/>
        <w:gridCol w:w="763"/>
        <w:gridCol w:w="8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</w:t>
            </w:r>
          </w:p>
          <w:bookmarkEnd w:id="2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"Л".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альбом "Ж, Ш, Ч, Щ". Учебное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"З, С, Ц".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"Р".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 жүру ережесін білу - бәрімізге міндетті. (Мектепке дейінгі ересектер тобы мен бастауыш сынып жасындағы балаларға арналған)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Гринцевич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дорожные знать каждому положено. (Для стар. дошк. и млад. школьников)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Гринцевич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"Әліппе патшалығы" "Сиқырлы әріптер мен сөздер әлемінде" кітабына қосымша-дәптер 4 жастан бастап 6 жасқа дейінгі балаларға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"Әріп-дыбыстан сикырлы еліне саяхат" "Сиқырлы әріптер мен сөздер әлемінде" кітабына қосымша-дәптер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"Әріп-дыбыстан сикырлы елі" "Сиқырлы әріптер мен сөздер әлемінде" кітабына қосымша-дәптер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математика" ("Сиқырлы пiшiндер мен сандар әлемiнде"кітабына қосымша-дәптер) "Волшебная математика" (Тетрадь-приложение к книге "В мире волшебных фигур и цифр")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арналған.1-бөлім: "Геометриялық фигуралар және олардың көлемдері", "Қөлемдерді салыстыру", "Уақытты бағдарлау. "Страна волшебной математики" для детей от 5 до 6 (7) лет. Раздел 1: "Геометрические фигуры и их величина", "Сравнение величин", "Ориентирование во времени"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 2-бөлім: "Мөлшер және есеп. Сан және цифр". "Страна волшебной математики" для детей от 5 до 6 (7) лет Раздел 2: "Количество и счет. Число и цифры"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 3-бөлім: "Кеңістікте және қағаз парағында бағдарлай білу. Қолдың ұсақ қимылдарын дамыту". "Страна волшебной математики" для детей от 5 до 6 (7) лет Раздел 3: "Ориентирование в пространстве и на листе бумаги. Развитие мелкой моторики рук"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математика елі" 4 жастан бастап 5 жасқа дейінгі балаларға арналған "Страна волшебной математики". Дидактический материал для детей 4-5 лет (средняя группа)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1-4-сыныптар</w:t>
            </w:r>
          </w:p>
          <w:bookmarkEnd w:id="2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2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Нургазиева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2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Буындап оқуды үйренеміз. "Әліппеге" қосымша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Мұқашева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2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2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2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Балпанова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2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Алдамбергенова,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Шырымбаева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2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анықтамалығы.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Бошкулова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2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2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2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2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2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6-9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Сарсекеев,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Испулова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2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Бастауыш сынып оқушыларына арналған қысқаша анықтамалық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2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жазу үлгісі. Қосымша жұмыстарға арналған дәптер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2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пәні бойынша тест тапсырмалары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Ескендирова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2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жаңа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Алдибаева,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Жорабеков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2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жөнінде: ол жайында бәрін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2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хрестоматиясы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2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қауіпсіздігі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1-4 -сыныптарға арналған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Бердібекова,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Шаймуханбетов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2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көбейту және бөлу. Машықтандыру жаттығулары. 3-сынып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2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Кескін карталар. 4-сынып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 Омар)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2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2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2-сынып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2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4-сынып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2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пәнінен анықтамалар.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Нұрсейітова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2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1-сынып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2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дәптері. №1, №2.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2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2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2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мен сабақ үлгілері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(2-4-сынып 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2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валеологии. Методическое пособие для обучения детей 5-7 лет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Радуснова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6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программалау. Балаларға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 Вордерманн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дәптері №1, №2, №3, №4, №5, №6.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Әліппеге қосымша оқулық-дәптер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өнердің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№2, №3.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Командир,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жазу үлгісі.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оқушысына арналған алтын топтама.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Өзіндік жұмыстар.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Сатыбалдиева,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Асқарова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 (көмекші оқу құралы)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Байжулданова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өнердің әліппесі.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Әбілда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Сәлімханова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өнердің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Әбілда,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3- сынып (көмекші оқу құралы)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Ошақбаева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Альмаганбетова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Тілеубай,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Шығарма және мазмұндама жазып үйренеміз.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4 -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өнердің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7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Өтегенова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 Драшко, 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 Драшко, 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 Драшко, 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есептеу – машықтарын бекітуге арналған жаттығу дәптері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 Драшко, 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Бастауыш сынып оқушыларына арналған қысқаша анықтамалық. 1-4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тамақтану мектебі. Әдістемелік құрал.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Иманғожина,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Каламыцин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тамақтану мектебі.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Иманғожина,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Каламыцин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5-11-сыныптар</w:t>
            </w:r>
          </w:p>
          <w:bookmarkEnd w:id="2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Есепжинақ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Қиябаева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2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тест тапсырмаларын шешу тәсілдері.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2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(Бірінші бөлім)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2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VisualBasic 6 (Екінші бөлім)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2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(Үшінші бөлім)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2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Pascal бағдарламалау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2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 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Рустемова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2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2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географиялық атласы (қаз/орыс/ағылш)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2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Дінтану негіздері.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Есім,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Жолдыбайұлы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2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ҰБТ-ға дайындалушыларға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2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Қазақша-орысша терминологиялық сөздік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Бектимирова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2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Қажиева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2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Анықтамалық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2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сандықша химия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Тұрысбекова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2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10-12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Ботағариев,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Таймазов,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2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Жалпы білім беретін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жастағы оқушыларының өздік жұмысына арналған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Кошаев,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Тлеуғалиев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2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Жалпы білім беретін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жастағы оқушыларының өздік жұмысына арналған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Русанов,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Альмуханов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2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"Әдебиет" оқулығының мәтіндері бойынша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5-7- cыныптар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2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2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тестік тапсырмалар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2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2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2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2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2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2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27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2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2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2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    </w:t>
            </w:r>
          </w:p>
          <w:bookmarkEnd w:id="2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Экономическая и социальная география мира. Кескін карталар / Контурные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     </w:t>
            </w:r>
          </w:p>
          <w:bookmarkEnd w:id="2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Сарамандық жұмыстар / Практические работы 10-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     </w:t>
            </w:r>
          </w:p>
          <w:bookmarkEnd w:id="2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Оқушының жеке жұмыс істеуіне арналған тапсырмалары бар дәптер 1,2 бөлім. ЖМБ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     </w:t>
            </w:r>
          </w:p>
          <w:bookmarkEnd w:id="2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Атлас. 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 </w:t>
            </w:r>
          </w:p>
          <w:bookmarkEnd w:id="2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История древнего Казахстана. Кескін карталар/Контурные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    </w:t>
            </w:r>
          </w:p>
          <w:bookmarkEnd w:id="2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 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Торшина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    </w:t>
            </w:r>
          </w:p>
          <w:bookmarkEnd w:id="2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Логикалық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    </w:t>
            </w:r>
          </w:p>
          <w:bookmarkEnd w:id="2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Математиканы оқытудың теориясы мен әдістемесі.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    </w:t>
            </w:r>
          </w:p>
          <w:bookmarkEnd w:id="2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    </w:t>
            </w:r>
          </w:p>
          <w:bookmarkEnd w:id="2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Тізбектер. Векторлар. Жазықтықтағы және кеңістіктегі координата әдісі. ҰБТ-ға дайындалуға 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    </w:t>
            </w:r>
          </w:p>
          <w:bookmarkEnd w:id="2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 </w:t>
            </w:r>
          </w:p>
          <w:bookmarkEnd w:id="2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    </w:t>
            </w:r>
          </w:p>
          <w:bookmarkEnd w:id="2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 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    </w:t>
            </w:r>
          </w:p>
          <w:bookmarkEnd w:id="27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    </w:t>
            </w:r>
          </w:p>
          <w:bookmarkEnd w:id="2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Оқушы анықтамалығы.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    </w:t>
            </w:r>
          </w:p>
          <w:bookmarkEnd w:id="2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 қалыптасуы мен даму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 </w:t>
            </w:r>
          </w:p>
          <w:bookmarkEnd w:id="2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эксперименттер. Балаларға арналған ғылыми-танымдық кітап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    </w:t>
            </w:r>
          </w:p>
          <w:bookmarkEnd w:id="2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Жалықтырмайтын 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Вайнберг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    </w:t>
            </w:r>
          </w:p>
          <w:bookmarkEnd w:id="2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Б.Уразова)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    </w:t>
            </w:r>
          </w:p>
          <w:bookmarkEnd w:id="2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Молдағалиева,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    </w:t>
            </w:r>
          </w:p>
          <w:bookmarkEnd w:id="2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     </w:t>
            </w:r>
          </w:p>
          <w:bookmarkEnd w:id="2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Оқушының жеке жұмыс істеуіне арналған тапсырмалары бар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М. Жакиянова)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     </w:t>
            </w:r>
          </w:p>
          <w:bookmarkEnd w:id="2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 Бастапқы курс.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Г. Мурзагалиева)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     </w:t>
            </w:r>
          </w:p>
          <w:bookmarkEnd w:id="2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Тәжірибелік және бақылау жұмыстарының жинағы. 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    </w:t>
            </w:r>
          </w:p>
          <w:bookmarkEnd w:id="2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    </w:t>
            </w:r>
          </w:p>
          <w:bookmarkEnd w:id="2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     </w:t>
            </w:r>
          </w:p>
          <w:bookmarkEnd w:id="2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 бөлім (фонетика, лексика, морфология)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     </w:t>
            </w:r>
          </w:p>
          <w:bookmarkEnd w:id="2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ІІ бөлім (Синтаксис, пунктуация, стилистика)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    </w:t>
            </w:r>
          </w:p>
          <w:bookmarkEnd w:id="2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арналған оқулық-тест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     </w:t>
            </w:r>
          </w:p>
          <w:bookmarkEnd w:id="2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анықтама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     </w:t>
            </w:r>
          </w:p>
          <w:bookmarkEnd w:id="2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Рожко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     </w:t>
            </w:r>
          </w:p>
          <w:bookmarkEnd w:id="2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Олимпиадаға дайындық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     </w:t>
            </w:r>
          </w:p>
          <w:bookmarkEnd w:id="2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     </w:t>
            </w:r>
          </w:p>
          <w:bookmarkEnd w:id="2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Атлас. 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    </w:t>
            </w:r>
          </w:p>
          <w:bookmarkEnd w:id="2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Атлас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     </w:t>
            </w:r>
          </w:p>
          <w:bookmarkEnd w:id="2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Кескін карталар. 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 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     </w:t>
            </w:r>
          </w:p>
          <w:bookmarkEnd w:id="2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Жұмыс дәптері (1, 2-бөлім). 8-сынып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     </w:t>
            </w:r>
          </w:p>
          <w:bookmarkEnd w:id="2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флорасының кереметтері. Чудеса флоры Казахстана. The Wonders of Kazakhstan’s Flora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Бобров,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Орынбаева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     </w:t>
            </w:r>
          </w:p>
          <w:bookmarkEnd w:id="2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пәні бойынша тест тапсырмалары жинағы. 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     </w:t>
            </w:r>
          </w:p>
          <w:bookmarkEnd w:id="2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 (мұғалімнің жұмыс дәптері).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Джумабеков,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Түйешиева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     </w:t>
            </w:r>
          </w:p>
          <w:bookmarkEnd w:id="2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Байташева,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Абдилова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     </w:t>
            </w:r>
          </w:p>
          <w:bookmarkEnd w:id="2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Зертханалық жұмыстар. Жұмыс дәптері. 8-сынып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    </w:t>
            </w:r>
          </w:p>
          <w:bookmarkEnd w:id="2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пәнінен көп нұсқалық өздік және бақылау жұмыстары. 9-11-сыныптар.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     </w:t>
            </w:r>
          </w:p>
          <w:bookmarkEnd w:id="2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ҰБТ-ға дайындаламыз.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    </w:t>
            </w:r>
          </w:p>
          <w:bookmarkEnd w:id="2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анықтама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Оспанкулова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     </w:t>
            </w:r>
          </w:p>
          <w:bookmarkEnd w:id="2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сәйкестендіру тапсырмалары.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Калиханова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    </w:t>
            </w:r>
          </w:p>
          <w:bookmarkEnd w:id="2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географияның терминдері мен ұғымдары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(Анықтамалық көмекші құрал)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    </w:t>
            </w:r>
          </w:p>
          <w:bookmarkEnd w:id="27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 түсуші талапкерлерге, жалпы білім беретін мектеп оқушылары мен мұғалімдеріне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27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тестер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2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Практикалық тапсырмалар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Құмаржанова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2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және әлеуметтік географиясы. Атлас.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    </w:t>
            </w:r>
          </w:p>
          <w:bookmarkEnd w:id="2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Сызбаларды рәсімдеудің ережелері. Проекциялау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     </w:t>
            </w:r>
          </w:p>
          <w:bookmarkEnd w:id="2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Геометриялық денелердің және модельдердің проекциялары. Кескіндемелер: көріністер, тіліктер, қималар. Жұмыс дәптері 2-бөлім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    </w:t>
            </w:r>
          </w:p>
          <w:bookmarkEnd w:id="2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Сызу.Кескіндер: көріністер, қималар, тіліктер. Біріктірулер. Құрастыру сызбалары.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     </w:t>
            </w:r>
          </w:p>
          <w:bookmarkEnd w:id="2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Құрастыру сызбалары. Құрылыс және топография сызбаларының элементтері. Жұмыс дәптері 4-бөлім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    </w:t>
            </w:r>
          </w:p>
          <w:bookmarkEnd w:id="2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географиясына арналған атлас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қоңырау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8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Дидактикалық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2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дүние жүзі тарихы.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2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 / История Казахстана в период средневековья.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 /Контурные карты. 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2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Жолдасова,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Нурсалимова,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2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 8 -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28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Дидактикалық материалдар 8-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28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28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ХҮІІІ-ХХ ғғ. басы. Кескін карталар/ История Казахстана. ХҮІІІ-начало ХХ века.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Контурные карты.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28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ХҮІІІ - ХХ ғғ. басы. Атлас. 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2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Правила и упражнения по орфографии и пунктуации. 8 -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2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 9 -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2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2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 Оқулық. 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2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оқулығы бойынша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9 сыныпқа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2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5-9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Елікпаев,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28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2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2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Ұлылық өнегесі (деректі әңгіме, зерттеулер, суреттер).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2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Саяхаттар және географиялық ашылулар. Қосымша оқу құралы. 8-11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Бірмағамбетов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2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Қайталауға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Калымбетова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2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9-11 сынып оқушылары мен мұғалімдерге арналған қөмекші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Қиябаева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2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курсына арналған оқулық. 10-11сынып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2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2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Елікпаев,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2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Қайталауға арналған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Медетов,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Аширова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2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Анықтамалық. ЖОО түсушілерге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Заяц,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Бутвиловский,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Давыдов,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Рачковская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орыс тілінде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2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Числа от 0 до 10. Индивидуальные карточки. Учебное пособие для детей старше 6 лет.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Грамотей. Развитие речи и обучение грамоте: интегрированное учебное пособие для дошкольного обучения детей 5-6 лет"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Грамотей. Развитие речи и обучение грамоте. Методические рекомендации с примерным планированием занятий для дошкольного обучения детей 5-6 лет".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Математика с элементами логики и информатики: Учебное пособие для дошкольного обучения детей 5-6 лет". В двух частях.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Математика с элементами логики и информатики: Методические рекомендации с примерным планированием занятий для дошкольного обучения детей 5-6 лет".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"Волшебная страна буквозвукия". Тетрадь-приложение к книге "В мире волшебных букв и слов"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Кирилинская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"Путешествие по волшебной стране буквозвукии". Тетрадь-приложение к книге "В мире волшебных букв и слов"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Гетманова В., Кирилинская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Азбуки". Тетрадь-приложение к книге "В мире волшебных букв и слов"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Кирилинская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 для детей от 2 до 7 лет. Приложение к "Королевству 3-х языков"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Иркегулова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мире волшебных букв и слов" + приложение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Сатимбекова М., Кирилинская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1-4-сыныптар</w:t>
            </w:r>
          </w:p>
          <w:bookmarkEnd w:id="2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2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Занимательная грамматика.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2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Таблицы и справочные материалы (электронный вариант).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класс.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2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2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Практическое пособие для учащихся начальных классов, учителей, родителей, репетиторов.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2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проверочных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Сильбаева М., Жанадилова В., Шуканова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2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2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Атлас-хрестоматия.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2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-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2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Табличное умножение и деление. Тренажерные упражнения. 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2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Задачи и творческие упражнения.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Компьютерное программирование.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 Вордерманн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дополнительный материал для развития логического и критического мышления.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 для развития логического и критического мышления.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 цыпленка: тетрадь №1, №2, №3 к букварю.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Учимся читать и писать. 1, 2 часть. Азбука-тетрадь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Уравнения. Золотая серия первоклассника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Задачи. Золотая серия первоклассника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пропись. Золотая серия первоклассника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грамота: индивидуальные карточки. Рабочая тетрадь. 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здорового питания.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 Каламыцин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здорового питания. Рабочая тетрадь. 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 Каламыцин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2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3 класс.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Уроки развития речи. 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Уроки развития речи. 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4 класс.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Современный краткий справочник школьника. Познание мира. 1-4 классы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картинах. Дидактические карточки. Набор №1 - Гласные буквы А, О в двусложных словах (20 штук). Дидактический материал. 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№2 - Гласные буквы А, О в трехсложных словах (40 штук). Дидактический материал. 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№3 - Гласные буквы Е, И в двусложных словах (20 штук). Дидактический материал. 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№4 - Гласные буквы Е, И в трехсложных словах (20 штук). Дидактический материал. 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"Ойлан, есепте, сана"</w:t>
            </w:r>
          </w:p>
          <w:bookmarkEnd w:id="2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2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көлеміндегі сандарды қосу және азайту. "Жұм-жұм" ойыны. Дидактикалық карточкалар / "Сложение и вычитание чисел в пределах 10. Игра "Молчанка". Дидактические карточки.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2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қосу және азайту / "Сложение и вычитание чисел в пределах 20". Дидактические карточки. 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2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ондық бірлік арқылы қосу және азайту. "Жұм-жұм" ойыны. Дидактикалық карточкалар / "Сложение и вычитание чисел в пределах 20 без перехода через десяток. Игра "Молчанка". Дидактические карточки. 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2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көлеміндегі сандарды ондық бірлікке өтпей қосу және азайту. "Жұм-жұм" ойыны. Дидактикалық карточкалар / "Сложение и вычитание чисел в пределах 20 с перехода через десяток. Игра "Молчанка". Дидактические карточки.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2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тура және кері санау. Тілетін дидактикалық карточкалар / "Прямой и обратный счет в пределах 20". Разрезные дидактические карточки. 1-4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писать красиво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Сейткужина Б.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2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произведений казахстанских авторов для начальных классов.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2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2, № 3 по математике. 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Бочарова С., Горбунова О.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28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Тетрадь-тренажер для закрепления вычислительных навыков. 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2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Тетрадь-тренажер для закрепления вычислительных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2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Тетрадь-тренажер для закрепления вычислительных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2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Тетрадь-тренажер для закрепления вычислительных навыков.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2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математике. 1-4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Линник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2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познанию мира. Начальная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Легенькова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5-11-сыныптар</w:t>
            </w:r>
          </w:p>
          <w:bookmarkEnd w:id="2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2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2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культура речи. Учебное пособие для учащихся средних специальных учебных заведений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2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Мубаракова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2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Учись решать нестандартные задачи. Методическое руководство для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2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атлас Казахстана. 5-6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2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географии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2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Рабочая тетрадь для 10-11 классов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2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религиоведения. Учебник.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2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Пособие для подготовки к ЕНТ и комплексному тестированию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2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язык: просто о сложном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2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2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развивающих задач по общей биологии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2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2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растений. Сборник тестов по ботанике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2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животных. Сборник тестов по зоологии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2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вопросах и ответах. Подготовка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2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вопросах и ответах. Подготовка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2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2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2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2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учебнику алгебры 10 класса.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2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математике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2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2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2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2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2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2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2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2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Сборник тестовых заданий.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2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    </w:t>
            </w:r>
          </w:p>
          <w:bookmarkEnd w:id="2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     </w:t>
            </w:r>
          </w:p>
          <w:bookmarkEnd w:id="2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     </w:t>
            </w:r>
          </w:p>
          <w:bookmarkEnd w:id="2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Вязникова Ю., Кругликова С.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     </w:t>
            </w:r>
          </w:p>
          <w:bookmarkEnd w:id="2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 </w:t>
            </w:r>
          </w:p>
          <w:bookmarkEnd w:id="2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    </w:t>
            </w:r>
          </w:p>
          <w:bookmarkEnd w:id="2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Новейшая история. Сборник тестовых заданий.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    </w:t>
            </w:r>
          </w:p>
          <w:bookmarkEnd w:id="2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Республики Казахстан. Справочник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    </w:t>
            </w:r>
          </w:p>
          <w:bookmarkEnd w:id="2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    </w:t>
            </w:r>
          </w:p>
          <w:bookmarkEnd w:id="2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    </w:t>
            </w:r>
          </w:p>
          <w:bookmarkEnd w:id="2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в 4-х частях.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Приходченко Н., Шапкин О.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    </w:t>
            </w:r>
          </w:p>
          <w:bookmarkEnd w:id="2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1, 2 часть. Тетрадь с заданиями для индивидуальной работы учащегося. 10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 </w:t>
            </w:r>
          </w:p>
          <w:bookmarkEnd w:id="2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Атлас. 10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    </w:t>
            </w:r>
          </w:p>
          <w:bookmarkEnd w:id="2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и упражнений для самостоятельных занятий. Физическая культура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    </w:t>
            </w:r>
          </w:p>
          <w:bookmarkEnd w:id="2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    </w:t>
            </w:r>
          </w:p>
          <w:bookmarkEnd w:id="2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Показательные уравнения и неравенства Логарифмические уравнения и неравенства Для подготовки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    </w:t>
            </w:r>
          </w:p>
          <w:bookmarkEnd w:id="2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 </w:t>
            </w:r>
          </w:p>
          <w:bookmarkEnd w:id="2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    </w:t>
            </w:r>
          </w:p>
          <w:bookmarkEnd w:id="2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    </w:t>
            </w:r>
          </w:p>
          <w:bookmarkEnd w:id="2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формулы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    </w:t>
            </w:r>
          </w:p>
          <w:bookmarkEnd w:id="2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    </w:t>
            </w:r>
          </w:p>
          <w:bookmarkEnd w:id="2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     </w:t>
            </w:r>
          </w:p>
          <w:bookmarkEnd w:id="2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     </w:t>
            </w:r>
          </w:p>
          <w:bookmarkEnd w:id="2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     </w:t>
            </w:r>
          </w:p>
          <w:bookmarkEnd w:id="2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    </w:t>
            </w:r>
          </w:p>
          <w:bookmarkEnd w:id="2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Справочник для поступающих в вузы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    </w:t>
            </w:r>
          </w:p>
          <w:bookmarkEnd w:id="2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школьника.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     </w:t>
            </w:r>
          </w:p>
          <w:bookmarkEnd w:id="2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     </w:t>
            </w:r>
          </w:p>
          <w:bookmarkEnd w:id="2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    </w:t>
            </w:r>
          </w:p>
          <w:bookmarkEnd w:id="2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общей редакцией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Ковшаря А.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     </w:t>
            </w:r>
          </w:p>
          <w:bookmarkEnd w:id="2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Dorling Kindersley (Перевод А.Кадырхановой)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     </w:t>
            </w:r>
          </w:p>
          <w:bookmarkEnd w:id="2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     </w:t>
            </w:r>
          </w:p>
          <w:bookmarkEnd w:id="2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     </w:t>
            </w:r>
          </w:p>
          <w:bookmarkEnd w:id="2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     </w:t>
            </w:r>
          </w:p>
          <w:bookmarkEnd w:id="2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    </w:t>
            </w:r>
          </w:p>
          <w:bookmarkEnd w:id="2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нұсқау.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технологияларының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     </w:t>
            </w:r>
          </w:p>
          <w:bookmarkEnd w:id="2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     </w:t>
            </w:r>
          </w:p>
          <w:bookmarkEnd w:id="2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     </w:t>
            </w:r>
          </w:p>
          <w:bookmarkEnd w:id="2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технологияларының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     </w:t>
            </w:r>
          </w:p>
          <w:bookmarkEnd w:id="2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     </w:t>
            </w:r>
          </w:p>
          <w:bookmarkEnd w:id="2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     </w:t>
            </w:r>
          </w:p>
          <w:bookmarkEnd w:id="2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     </w:t>
            </w:r>
          </w:p>
          <w:bookmarkEnd w:id="2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     </w:t>
            </w:r>
          </w:p>
          <w:bookmarkEnd w:id="2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түсушілерге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Жоламанова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    </w:t>
            </w:r>
          </w:p>
          <w:bookmarkEnd w:id="29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     </w:t>
            </w:r>
          </w:p>
          <w:bookmarkEnd w:id="2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    </w:t>
            </w:r>
          </w:p>
          <w:bookmarkEnd w:id="2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практических и контрольных заданий.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     </w:t>
            </w:r>
          </w:p>
          <w:bookmarkEnd w:id="2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    </w:t>
            </w:r>
          </w:p>
          <w:bookmarkEnd w:id="2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    </w:t>
            </w:r>
          </w:p>
          <w:bookmarkEnd w:id="2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29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2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 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2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    </w:t>
            </w:r>
          </w:p>
          <w:bookmarkEnd w:id="2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     </w:t>
            </w:r>
          </w:p>
          <w:bookmarkEnd w:id="2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    </w:t>
            </w:r>
          </w:p>
          <w:bookmarkEnd w:id="2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в период средневековья.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     </w:t>
            </w:r>
          </w:p>
          <w:bookmarkEnd w:id="2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    </w:t>
            </w:r>
          </w:p>
          <w:bookmarkEnd w:id="2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 Методическое пособие.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    </w:t>
            </w:r>
          </w:p>
          <w:bookmarkEnd w:id="29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ХІХ века в вопросах, заданиях и тестах. Учебное пособие.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     </w:t>
            </w:r>
          </w:p>
          <w:bookmarkEnd w:id="2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 Лирика Биография. Критика и комментарии. Стихотворения в переводе. Темы и планы сочинений +СD. 5-9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     </w:t>
            </w:r>
          </w:p>
          <w:bookmarkEnd w:id="2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Грибоедов "Горе от ума". Биография. Критика и комментарии. Темы и планы сочинений +СD. 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     </w:t>
            </w:r>
          </w:p>
          <w:bookmarkEnd w:id="29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Сборник тестовых заданий.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     </w:t>
            </w:r>
          </w:p>
          <w:bookmarkEnd w:id="2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начало ХХ века-настоящее время.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     </w:t>
            </w:r>
          </w:p>
          <w:bookmarkEnd w:id="2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     </w:t>
            </w:r>
          </w:p>
          <w:bookmarkEnd w:id="2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для проведения письменного экзамена за курс основной средней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Иттерова И., Зейнелова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     </w:t>
            </w:r>
          </w:p>
          <w:bookmarkEnd w:id="2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ЕМН. 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     </w:t>
            </w:r>
          </w:p>
          <w:bookmarkEnd w:id="2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практикум.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    </w:t>
            </w:r>
          </w:p>
          <w:bookmarkEnd w:id="2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     </w:t>
            </w:r>
          </w:p>
          <w:bookmarkEnd w:id="2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Словарь-справочник географических понятий и терминов.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     </w:t>
            </w:r>
          </w:p>
          <w:bookmarkEnd w:id="2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пособие. 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    </w:t>
            </w:r>
          </w:p>
          <w:bookmarkEnd w:id="2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ХІХ века в вопросах, заданиях и тестах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    </w:t>
            </w:r>
          </w:p>
          <w:bookmarkEnd w:id="2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 в вопросах, заданиях и тестах Учебное пособие.11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    </w:t>
            </w:r>
          </w:p>
          <w:bookmarkEnd w:id="2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Справочник в таблицах и схемах.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    </w:t>
            </w:r>
          </w:p>
          <w:bookmarkEnd w:id="2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Рабочая тетрадь. 11 класс.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    </w:t>
            </w:r>
          </w:p>
          <w:bookmarkEnd w:id="2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опыты.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  </w:t>
            </w:r>
          </w:p>
          <w:bookmarkEnd w:id="3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     </w:t>
            </w:r>
          </w:p>
          <w:bookmarkEnd w:id="3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общей средней школы (ОГН). 11класс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Егоркина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     </w:t>
            </w:r>
          </w:p>
          <w:bookmarkEnd w:id="3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основной средней школы. 9 класс.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Данилюк С., Грибиниченко В., Лукьянова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    </w:t>
            </w:r>
          </w:p>
          <w:bookmarkEnd w:id="3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Контрольные работы. 9-11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    </w:t>
            </w:r>
          </w:p>
          <w:bookmarkEnd w:id="3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Справочник с решениями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     </w:t>
            </w:r>
          </w:p>
          <w:bookmarkEnd w:id="3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тюркоязычных стран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     </w:t>
            </w:r>
          </w:p>
          <w:bookmarkEnd w:id="3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дополнительного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     </w:t>
            </w:r>
          </w:p>
          <w:bookmarkEnd w:id="3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Региональный обзор мира.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    </w:t>
            </w:r>
          </w:p>
          <w:bookmarkEnd w:id="3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Региональныйобзор мира. 11 класс.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дүниежүзі елдеріне аймақтық шолу. Сарамандық жұмыстар. ЖМБ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Перевод: Жакияновой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     </w:t>
            </w:r>
          </w:p>
          <w:bookmarkEnd w:id="3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ОГН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     </w:t>
            </w:r>
          </w:p>
          <w:bookmarkEnd w:id="3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работ. 11 класс.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     </w:t>
            </w:r>
          </w:p>
          <w:bookmarkEnd w:id="3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технологических карт. Технология обработки древесины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     </w:t>
            </w:r>
          </w:p>
          <w:bookmarkEnd w:id="3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     </w:t>
            </w:r>
          </w:p>
          <w:bookmarkEnd w:id="3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Каспий аймағы. CD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Каспийский регион Казахстана.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Игнатович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экологический центр Центральной Азии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3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в таблицах, тестах, заданиях и ответах. Общая физическая география. УМК.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СлепнҰва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3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География материков и океанов. 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3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3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средних веков. Атлас. 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3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Физическая география Казахстана. 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СлепнҰва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3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ХҮІІІ-начало ХХ века.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3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3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Экономическая и социальная география Казахстана. 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СлепнҰва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3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для текущего и итогового контроля знаний учащихся по химии.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ОсиповаТ.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3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заданиям для текущего и итогового контроля знаний учащихся по химии.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уровневых заданий по русскому языку.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3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Светскость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основы религиоведения.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Кенжетаев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3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по математике.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Довгаленко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3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по алгебре и началам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Хованова А., Довгаленко И., Демиденко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3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Дидактикалық материалдар. Для лицеев и гимназий с русским языком обучения.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 классы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3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Общий обзор мира.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3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Региональный обзор мира. 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3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Справочник для школьников и абитуриентов.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Л., Пипченко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3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страну Знаний (Морфология, орфография, синтаксис и пунктуация)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3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изложений. 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 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3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 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3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Сапарбаева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3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3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Қайталауға арналған оқу құралы. I бөлім.(5-9 сынып)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Матин,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Ибраева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3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Қайталауға арналған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 (10-11 сынып)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Ибраева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3-қосымша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министрінің 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27 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3-қосымша</w:t>
            </w:r>
          </w:p>
        </w:tc>
      </w:tr>
    </w:tbl>
    <w:bookmarkStart w:name="z3061" w:id="3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беретін электрондық басылымдар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30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654"/>
        <w:gridCol w:w="1928"/>
        <w:gridCol w:w="867"/>
        <w:gridCol w:w="3001"/>
        <w:gridCol w:w="72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Мектепалды және бастауыш сыныптар үшін</w:t>
            </w:r>
          </w:p>
          <w:bookmarkEnd w:id="3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ресурс. 3-5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(каз/рус/англ).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Мухаметбеков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Smart 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жасына дейінгі балаларды ағылшын тілінен дайындауға арналған интерактивтік оқу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тақырыптық постер, Интерактивті қалам, медиаплеер)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Хегай,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Туткышева,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решения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Анимация көмегімен мектепалды және бастауыш сынып жасында Жол қозғалысы ережесін үйренуі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Formula-TV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өту.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Үйдегі және көшедегі қауіпсіздік.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Тәрбиелі болу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айтысы.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күштілеу?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Құмырысқа және Қарлығаш.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қай кезде болады? 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Аққайыңның шырыны неге тәтті?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0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мен маймыл.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мерекесі.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 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Баймуллина,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Сатиева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 әріппен жазылатын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Буын және тасымал.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Буын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Дауыссыз дыбыстар.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Дыбыс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Жуан және жіңішке жұп дауыстылар.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атын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қимылын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санын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сынын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 дыбысы.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Нұрғожаева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Ойнайық та, ойлайық!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Н.Тұрғанбекова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Баймуллина,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 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Идрисова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Батырлар жыры.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Ертегілер.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Жаңылтпаштар.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Мақал-мәтелдер.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Төрт түлік 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Шешендік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Бадамбаева,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Тюлебаева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Родина.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Кутольвас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0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Казахстан – моя родина.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0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Наша Родина.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Школа.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Кутольвас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Наша школьная страна.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Дом, семья.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Режим дня школьника.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Ты и твоя семья.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Жизнь дана на добрые дела.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Давайте беречь природу!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Азбука вежливости.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Амиржанова,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Саутов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3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3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3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Ксентаева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3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Жунисбекова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3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3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3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3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3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3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3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3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3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3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3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3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4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3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4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3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4 саны.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3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5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3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3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саны.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3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3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3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3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3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3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3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3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3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3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3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3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3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3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3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3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Азайту.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3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Алдыңғы сан және кейінгі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3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Артық, кем, тең.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3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Онға дейінгі бірдей? Сандарды қосу және азайту.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3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Ондықтарды қосу және азайту.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3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Теңдеу.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3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Үш таңбалы сандар.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3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3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7 санын қосу және азайту.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3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 туралы түсінік.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3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Есептер. Электрондық дидактикалық құрал. 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3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32 + 24, 56 – 32 қосу және азайтудың жазбаша тәсілдері. Электрондық дидактикалық құрал.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3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Есептің түрлері және оларды шешудің тәсілдері. Электрондық дидактикалық құрал.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3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3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Геометриалық фигуралар.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3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3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Тестілер. Электрондық дидактикалық құрал 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3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Тікбұрышты параллелепипед. Электрондық дидактикалық құрал.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3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3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Көбейту кестесі.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3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3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 2, 3 сыныптарға).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3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анатомия.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3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3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3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3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3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Көккозова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3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Ауа райы.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3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Дала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3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Орман-тоғай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3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Су қоймасы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3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Топырақ.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3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Шалғын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3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Шөлді аймақ өсімдіктері мен жануарлары.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3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Өсімдіктер. Электрондық дидактикалық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3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Тестілер.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3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Қазақстан Республикасы.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3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Тестілер.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3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Кіріспе сабақ.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3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Зертханалық жұмыстар.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3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Тестілер. Электрондық дидактикалық құрал. 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3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Ғажайыпқа саяхат.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3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3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Жалғасбаева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3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3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Ахмет Жұбанов.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3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3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Бақытжан Байқадамов.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    </w:t>
            </w:r>
          </w:p>
          <w:bookmarkEnd w:id="3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Ғазиза Жұбанова.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     </w:t>
            </w:r>
          </w:p>
          <w:bookmarkEnd w:id="3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Күйлер.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3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Музыкалық аспаптар.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3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Нұрғиса Тілендиев.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3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Интерактивтік тапсырмалар.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3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Музыкалық көңіл-күй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3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Қазақтың музыкалық аспаптары.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3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3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3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 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3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3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3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3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Ермексазбен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3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Қағаздан көркем бұйымдар модельдеу.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3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Маталар.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3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Табиғи материалдармен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3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Техникалық үлгілеу.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3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Ұлттық бұйымдар.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3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Ұлттық киімдер.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3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Ермексазбен жұмыс жасау Электрондық дидактикалық құрал. 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3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Электрондық құрастырушы.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3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Тестілер. Электрондық дидактикалық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3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3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3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Кескіндеме.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3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Мүсін.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3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Натюрморт.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3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Перспектива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3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Портрет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3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Сәндік-қолданбалы өнер.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3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Графика.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3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  <w:bookmarkEnd w:id="3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     </w:t>
            </w:r>
          </w:p>
          <w:bookmarkEnd w:id="3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3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3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3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3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М.Сағадиева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3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Аудиовизуалды жинақ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сабақ).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Рахмани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3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Ашенова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3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3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Байгалиева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3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Байгалиева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  <w:bookmarkEnd w:id="3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     </w:t>
            </w:r>
          </w:p>
          <w:bookmarkEnd w:id="3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Аудиовизуалдық жинақ.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     </w:t>
            </w:r>
          </w:p>
          <w:bookmarkEnd w:id="3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     </w:t>
            </w:r>
          </w:p>
          <w:bookmarkEnd w:id="3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     </w:t>
            </w:r>
          </w:p>
          <w:bookmarkEnd w:id="3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     </w:t>
            </w:r>
          </w:p>
          <w:bookmarkEnd w:id="3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     </w:t>
            </w:r>
          </w:p>
          <w:bookmarkEnd w:id="3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     </w:t>
            </w:r>
          </w:p>
          <w:bookmarkEnd w:id="3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Дуйсебаев,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     </w:t>
            </w:r>
          </w:p>
          <w:bookmarkEnd w:id="3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     </w:t>
            </w:r>
          </w:p>
          <w:bookmarkEnd w:id="3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     </w:t>
            </w:r>
          </w:p>
          <w:bookmarkEnd w:id="3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  <w:bookmarkEnd w:id="3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     </w:t>
            </w:r>
          </w:p>
          <w:bookmarkEnd w:id="3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3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3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чего существует язык.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3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Путешествие по родному краю.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3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Знакомимся с искусством.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3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3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– источник знаний.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3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3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Казахстана. Сложные предложения, союзные сложные предложения.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3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Природа России. (Второстепенные члены предложения: дополнение, определение; существительные и прилагательные в роли второстепенных членов предложения в речи).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3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Способности, склонности, увлечения, интересы человека. (Лексика и фразеология (омонимы, синонимы, антонимы и фразеологизмы).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3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Правильная речь – признак культуры. (Личные и притяжательные местоимения, возвратное местоимение "себя").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3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(Глагол, время, число и спряжение глаголов, совершенный и несовершенный вид глагола, наклонения глаголов, действительные и страдательные причастия).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3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Обычаи, праздники. (Однородные члены предложения, обобщающие слова при однородных членах и постановка знаков препинания при них). 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3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Животный и растительный мир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(Имя числительное, употребление и правописание числительных).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Мункеева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3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в языке и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Сложное предложение. (Способы образования сложных предложений. Основные виды сложных предложений).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3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Нравственные ценности человека. (Служебные части речи. Междометия).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3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театра. (Сложноподчиненные предложения с придаточными определительными). Электронное дидактическое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3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писателя как итог великого труда души. (Сложносочиненное предложение. Сочинительные союзы как средства связи частей сложносочиненного предложения).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3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– кормилица. (Стилистика).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3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Золотое кольцо России. (Обращения, вводные слова в предложении).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Мункеева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3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прикладное искусство. (Предложение. Главные члены предложения).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3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аудиовизуальных материалов (168 уроков).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 тілі</w:t>
            </w:r>
          </w:p>
          <w:bookmarkEnd w:id="3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     </w:t>
            </w:r>
          </w:p>
          <w:bookmarkEnd w:id="3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     </w:t>
            </w:r>
          </w:p>
          <w:bookmarkEnd w:id="3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B,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     </w:t>
            </w:r>
          </w:p>
          <w:bookmarkEnd w:id="3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going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     </w:t>
            </w:r>
          </w:p>
          <w:bookmarkEnd w:id="3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Demonstrative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     </w:t>
            </w:r>
          </w:p>
          <w:bookmarkEnd w:id="3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Future simple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     </w:t>
            </w:r>
          </w:p>
          <w:bookmarkEnd w:id="3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and have 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     </w:t>
            </w:r>
          </w:p>
          <w:bookmarkEnd w:id="3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can count to twenty!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     </w:t>
            </w:r>
          </w:p>
          <w:bookmarkEnd w:id="3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     </w:t>
            </w:r>
          </w:p>
          <w:bookmarkEnd w:id="3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I’m six years 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     </w:t>
            </w:r>
          </w:p>
          <w:bookmarkEnd w:id="3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can, could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     </w:t>
            </w:r>
          </w:p>
          <w:bookmarkEnd w:id="3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must, mustn’t, needn’t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     </w:t>
            </w:r>
          </w:p>
          <w:bookmarkEnd w:id="3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should, ought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     </w:t>
            </w:r>
          </w:p>
          <w:bookmarkEnd w:id="3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name’s Sam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     </w:t>
            </w:r>
          </w:p>
          <w:bookmarkEnd w:id="3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Nine or nineteen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     </w:t>
            </w:r>
          </w:p>
          <w:bookmarkEnd w:id="3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simple vs. present perfect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     </w:t>
            </w:r>
          </w:p>
          <w:bookmarkEnd w:id="3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Personal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     </w:t>
            </w:r>
          </w:p>
          <w:bookmarkEnd w:id="3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adjectives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     </w:t>
            </w:r>
          </w:p>
          <w:bookmarkEnd w:id="3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     </w:t>
            </w:r>
          </w:p>
          <w:bookmarkEnd w:id="3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just, already, yet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     </w:t>
            </w:r>
          </w:p>
          <w:bookmarkEnd w:id="3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negatives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     </w:t>
            </w:r>
          </w:p>
          <w:bookmarkEnd w:id="3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questions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     </w:t>
            </w:r>
          </w:p>
          <w:bookmarkEnd w:id="3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since and for vs. ago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     </w:t>
            </w:r>
          </w:p>
          <w:bookmarkEnd w:id="3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statements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     </w:t>
            </w:r>
          </w:p>
          <w:bookmarkEnd w:id="3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Reflexive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     </w:t>
            </w:r>
          </w:p>
          <w:bookmarkEnd w:id="3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 is dancing!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     </w:t>
            </w:r>
          </w:p>
          <w:bookmarkEnd w:id="3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 is/there are. Place prepositions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     </w:t>
            </w:r>
          </w:p>
          <w:bookmarkEnd w:id="3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     </w:t>
            </w:r>
          </w:p>
          <w:bookmarkEnd w:id="3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are you drawing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     </w:t>
            </w:r>
          </w:p>
          <w:bookmarkEnd w:id="3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What’s the 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     </w:t>
            </w:r>
          </w:p>
          <w:bookmarkEnd w:id="3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Would like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Математика. Алгебра</w:t>
            </w:r>
          </w:p>
          <w:bookmarkEnd w:id="3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     </w:t>
            </w:r>
          </w:p>
          <w:bookmarkEnd w:id="3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Адамзаттың алғашқы ғылымы. Математика – бұрынғы заманнан бүгінге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3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1-бөлім.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3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2-бөлім.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3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3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3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Т. Байшоланов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3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Аудиовизуалдық жинақ.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3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Берикканова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3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Векторларды қосу. Электрондық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3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Түзу теңдеуі.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3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Бөлшектерге кіріспе.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3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 салыстыру.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3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"Plinko" ои?ынының ықтималдығы.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3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Квадраттық функцияның графигі.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3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Нүктелер арқылы функция графигін салу.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3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туындысы мен интегралының графигі.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3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 (9 тақырып): Бастауыш сыныпта өткен материалдарды қайталау;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сандардың бөлгіштері мен еселіктері;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 және 10 сандарына бөлінгіштік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 және 3-ке бөлінгіштік белгілері; Жай сандар, құрама сандар. Эратосфен елегі; Құрама сандарды жай көбейткіштерге жіктеу;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үлкен ортақ бөлгіш. Өзара жай сандар;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кіші ортақ еселік; Математикалық өрнектер.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3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 (5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сандар; Жақшаларды ашу; Санның модулі;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сандарды қалдықпен бөлу. Евклид алгоритмі;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5-11-сыныптар.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3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Б.Баймұқанов, С.Берикканова, Е.Берикканов, Р.Берикканов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3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Б.Баймұқанов, С.Берикканова, C.Соколова, Е.Берикканов, О.Рахметова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3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Б.Баймұқанов, С.Берикканова, А.Рамазанова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3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Теңдеулер мен теңсіздіктер (3 тақырып): Көпмүшелердің түбірлерін табу; Квадрат теңдеулер және оның түбірлері;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Виет теоремасы.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3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 функциялар.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 теңсіздіктерді шешу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3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Иррационал функциялар.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Иррационал өрнектерді теңбе-тең түрлендіру 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3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Тригонометриялық функциялардың негізгі қасиеттері мен графиктері 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3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есептер. Пропорционал тәуелділікке байланысты есептер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3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Комбинаторика. Ықтималдықтар теориясының элементтері (8 тақырып): Ықтималдықтар теориясы мен математикалық статистиканың негізгі ұғымдары;Ықтималдықтың түрлері. Ықтималдықты табу тәсілдері; Кездейсоқ оқиғаның жиілігі; Орналастырулар, алмастырулар және терулер; Ньютон биномы;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Комбинаторика формулаларының ықтималдықтар теориясында қолданылуы;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ықтималдық;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мәліметтердің сандық сипаттамалары.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3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ұғымы және оның берілу тәсілдері (13 тақырып): Функция және оның қасиеттері; Жұп және тақ функциялар;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Периодтық функциялар;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Асимптоталар; Функция графигін салу; Қарапайым функциялар және олардың графиктері; y=vx функциясы және оның графигі; Квадраттық функция және оның графигі; Бөлшек-сызықтық функцияның графигі;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таңбасы бар функциялар графигі;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Дәрежелік функция және оның қасиеттері;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Көрсеткіштік функция, оның қасиеттері және графигі; Логарифмдік функция. Логарифмдік функцияның графигі және қасиеттері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шегі, функция үзіліссіздігі (2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шегі. Функция шегін есептеу; Нүктедегі функция үзіліссіздігі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және оның қолданылуы (6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Туындыны табу ережелері;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Туындының физикалық және геометриялық мағынасы. Функцияның графигіне жүргізілген жанама; Функцияның өсу және кему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Сындық нүктелер. Функцияның кстремумдері;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Функцияны туындының көмегімен зерттеу және графигін салу; Функцияның ең үлкен және ең кіші мәндері.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функция және интеграл (6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интеграл;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функциялардың анықталмаған интегралы;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Қисықсызықты трапецияның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интеграл. Ньютон-Лейбниц формуласы; Фигуралар аудандарын есептеу;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Денелердің көлемдерін есептеу.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Көрсеткіштік және логарифмдік функциялар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тақырып): Санның логарифмі. Логарифмнің қасиеттері; Логарифмдік өрнектерді түрлендіру;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Логарифмдік теңдеулерді шешу әдістері;Логарифмдік теңсіздіктерді шешу әдістері; Көрсеткіштік және логарифмдік теңдеулер; жүйелерін шешу әдістері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  <w:bookmarkEnd w:id="3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     </w:t>
            </w:r>
          </w:p>
          <w:bookmarkEnd w:id="3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Айналу денелері. Сфера. 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  <w:bookmarkEnd w:id="3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     </w:t>
            </w:r>
          </w:p>
          <w:bookmarkEnd w:id="3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Жалпы курс.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     </w:t>
            </w:r>
          </w:p>
          <w:bookmarkEnd w:id="3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Тулемисова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     </w:t>
            </w:r>
          </w:p>
          <w:bookmarkEnd w:id="3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Стифутина,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     </w:t>
            </w:r>
          </w:p>
          <w:bookmarkEnd w:id="3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Тулемисова,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     </w:t>
            </w:r>
          </w:p>
          <w:bookmarkEnd w:id="3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</w:p>
          <w:bookmarkEnd w:id="3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     </w:t>
            </w:r>
          </w:p>
          <w:bookmarkEnd w:id="3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Флипчарт.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     </w:t>
            </w:r>
          </w:p>
          <w:bookmarkEnd w:id="3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Жаратыластану.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  <w:bookmarkEnd w:id="3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     </w:t>
            </w:r>
          </w:p>
          <w:bookmarkEnd w:id="3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Геология. Бейорганикалық пайдалы қазбалар.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     </w:t>
            </w:r>
          </w:p>
          <w:bookmarkEnd w:id="3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Климат.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     </w:t>
            </w:r>
          </w:p>
          <w:bookmarkEnd w:id="3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қалай құрылған.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     </w:t>
            </w:r>
          </w:p>
          <w:bookmarkEnd w:id="3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Экология. ХХІ ғасыр.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     </w:t>
            </w:r>
          </w:p>
          <w:bookmarkEnd w:id="3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Электрондық оқу құралы. 9-сынып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     </w:t>
            </w:r>
          </w:p>
          <w:bookmarkEnd w:id="3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     </w:t>
            </w:r>
          </w:p>
          <w:bookmarkEnd w:id="3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     </w:t>
            </w:r>
          </w:p>
          <w:bookmarkEnd w:id="3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     </w:t>
            </w:r>
          </w:p>
          <w:bookmarkEnd w:id="3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     </w:t>
            </w:r>
          </w:p>
          <w:bookmarkEnd w:id="3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     </w:t>
            </w:r>
          </w:p>
          <w:bookmarkEnd w:id="3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Грачева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     </w:t>
            </w:r>
          </w:p>
          <w:bookmarkEnd w:id="3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Кондратенко,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Бакенова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     </w:t>
            </w:r>
          </w:p>
          <w:bookmarkEnd w:id="3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     </w:t>
            </w:r>
          </w:p>
          <w:bookmarkEnd w:id="3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Менлибаева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Кожакулова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  <w:bookmarkEnd w:id="3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3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6-сынып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     </w:t>
            </w:r>
          </w:p>
          <w:bookmarkEnd w:id="3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7-сынып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     </w:t>
            </w:r>
          </w:p>
          <w:bookmarkEnd w:id="3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     </w:t>
            </w:r>
          </w:p>
          <w:bookmarkEnd w:id="3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Арктика аумағының жануарлар әлемі.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     </w:t>
            </w:r>
          </w:p>
          <w:bookmarkEnd w:id="3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     </w:t>
            </w:r>
          </w:p>
          <w:bookmarkEnd w:id="3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     </w:t>
            </w:r>
          </w:p>
          <w:bookmarkEnd w:id="3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3-бөлім.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     </w:t>
            </w:r>
          </w:p>
          <w:bookmarkEnd w:id="3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Планета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     </w:t>
            </w:r>
          </w:p>
          <w:bookmarkEnd w:id="3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Адамның жаратылысы.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     </w:t>
            </w:r>
          </w:p>
          <w:bookmarkEnd w:id="3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Тіршіліктің дамуы.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     </w:t>
            </w:r>
          </w:p>
          <w:bookmarkEnd w:id="3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Ботаника. Гүлді өсімдіктермен танысу.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     </w:t>
            </w:r>
          </w:p>
          <w:bookmarkEnd w:id="3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бірлестіктер.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     </w:t>
            </w:r>
          </w:p>
          <w:bookmarkEnd w:id="3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және оның денсаулығы.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     </w:t>
            </w:r>
          </w:p>
          <w:bookmarkEnd w:id="3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кестелер мен сызбалар. 6-11-сыныптар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     </w:t>
            </w:r>
          </w:p>
          <w:bookmarkEnd w:id="3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     </w:t>
            </w:r>
          </w:p>
          <w:bookmarkEnd w:id="3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айналымы.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     </w:t>
            </w:r>
          </w:p>
          <w:bookmarkEnd w:id="3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қалай қорытылады?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     </w:t>
            </w:r>
          </w:p>
          <w:bookmarkEnd w:id="3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     </w:t>
            </w:r>
          </w:p>
          <w:bookmarkEnd w:id="3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Ащыішек.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     </w:t>
            </w:r>
          </w:p>
          <w:bookmarkEnd w:id="3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     </w:t>
            </w:r>
          </w:p>
          <w:bookmarkEnd w:id="3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ДНҚ ақуызды қалай түзеді?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     </w:t>
            </w:r>
          </w:p>
          <w:bookmarkEnd w:id="3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     </w:t>
            </w:r>
          </w:p>
          <w:bookmarkEnd w:id="3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     </w:t>
            </w:r>
          </w:p>
          <w:bookmarkEnd w:id="3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     </w:t>
            </w:r>
          </w:p>
          <w:bookmarkEnd w:id="3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     </w:t>
            </w:r>
          </w:p>
          <w:bookmarkEnd w:id="3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бұлшық еттері және тегіс бұлшық еттер.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     </w:t>
            </w:r>
          </w:p>
          <w:bookmarkEnd w:id="3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     </w:t>
            </w:r>
          </w:p>
          <w:bookmarkEnd w:id="3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жетілумен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     </w:t>
            </w:r>
          </w:p>
          <w:bookmarkEnd w:id="3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және сусамыр ауруы.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     </w:t>
            </w:r>
          </w:p>
          <w:bookmarkEnd w:id="3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     </w:t>
            </w:r>
          </w:p>
          <w:bookmarkEnd w:id="3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Қаңқа бұлшық еттері.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     </w:t>
            </w:r>
          </w:p>
          <w:bookmarkEnd w:id="3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тізбек дегеніміз не?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     </w:t>
            </w:r>
          </w:p>
          <w:bookmarkEnd w:id="3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құрылысымен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     </w:t>
            </w:r>
          </w:p>
          <w:bookmarkEnd w:id="3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Микробтар және гигиена.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     </w:t>
            </w:r>
          </w:p>
          <w:bookmarkEnd w:id="3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     </w:t>
            </w:r>
          </w:p>
          <w:bookmarkEnd w:id="3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Гүлдер.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     </w:t>
            </w:r>
          </w:p>
          <w:bookmarkEnd w:id="3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Жапырақтар.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     </w:t>
            </w:r>
          </w:p>
          <w:bookmarkEnd w:id="3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Өсімдіктің тасымалдау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     </w:t>
            </w:r>
          </w:p>
          <w:bookmarkEnd w:id="3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     </w:t>
            </w:r>
          </w:p>
          <w:bookmarkEnd w:id="3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сұрыпталу.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     </w:t>
            </w:r>
          </w:p>
          <w:bookmarkEnd w:id="3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     </w:t>
            </w:r>
          </w:p>
          <w:bookmarkEnd w:id="3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Фотосинтез.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     </w:t>
            </w:r>
          </w:p>
          <w:bookmarkEnd w:id="3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 тетіктері.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     </w:t>
            </w:r>
          </w:p>
          <w:bookmarkEnd w:id="3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дегеніміз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  <w:bookmarkEnd w:id="3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  <w:bookmarkEnd w:id="3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     </w:t>
            </w:r>
          </w:p>
          <w:bookmarkEnd w:id="3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1. Зертханалық жұмыстар.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     </w:t>
            </w:r>
          </w:p>
          <w:bookmarkEnd w:id="3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2. Жарық дифракциясы. Жарықтың интерференциясы. Дисперсия және жарықтың сейілуі. Жылудың бөлінуі. Квант теориясының физикалық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     </w:t>
            </w:r>
          </w:p>
          <w:bookmarkEnd w:id="3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3. Дүниенің физикалық бейнесі. Фотоәсер. Пластикалық деформация. Мөлдір магниттер.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     </w:t>
            </w:r>
          </w:p>
          <w:bookmarkEnd w:id="3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4. Диффузия. Полярлау.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     </w:t>
            </w:r>
          </w:p>
          <w:bookmarkEnd w:id="3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оптика.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     </w:t>
            </w:r>
          </w:p>
          <w:bookmarkEnd w:id="3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құбылыстар.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     </w:t>
            </w:r>
          </w:p>
          <w:bookmarkEnd w:id="3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Магнетизм.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     </w:t>
            </w:r>
          </w:p>
          <w:bookmarkEnd w:id="3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Магнетизм.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     </w:t>
            </w:r>
          </w:p>
          <w:bookmarkEnd w:id="3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индукция.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     </w:t>
            </w:r>
          </w:p>
          <w:bookmarkEnd w:id="3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құбылыстары.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     </w:t>
            </w:r>
          </w:p>
          <w:bookmarkEnd w:id="3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     </w:t>
            </w:r>
          </w:p>
          <w:bookmarkEnd w:id="3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Электростатикалық өрістердің қуаты.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     </w:t>
            </w:r>
          </w:p>
          <w:bookmarkEnd w:id="3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өткізгіштегі электр тоғы.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     </w:t>
            </w:r>
          </w:p>
          <w:bookmarkEnd w:id="3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Табиғаттағы оптикалық құбылыстыр.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     </w:t>
            </w:r>
          </w:p>
          <w:bookmarkEnd w:id="3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тоғы.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     </w:t>
            </w:r>
          </w:p>
          <w:bookmarkEnd w:id="3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тізбегіндегі тоқ көздері.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     </w:t>
            </w:r>
          </w:p>
          <w:bookmarkEnd w:id="3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Газдағы электр тоғы.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     </w:t>
            </w:r>
          </w:p>
          <w:bookmarkEnd w:id="3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"Күн" деп аталатын жұлдыз.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     </w:t>
            </w:r>
          </w:p>
          <w:bookmarkEnd w:id="3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Біздің әлем.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     </w:t>
            </w:r>
          </w:p>
          <w:bookmarkEnd w:id="3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     </w:t>
            </w:r>
          </w:p>
          <w:bookmarkEnd w:id="3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     </w:t>
            </w:r>
          </w:p>
          <w:bookmarkEnd w:id="3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     </w:t>
            </w:r>
          </w:p>
          <w:bookmarkEnd w:id="3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     </w:t>
            </w:r>
          </w:p>
          <w:bookmarkEnd w:id="3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     </w:t>
            </w:r>
          </w:p>
          <w:bookmarkEnd w:id="3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     </w:t>
            </w:r>
          </w:p>
          <w:bookmarkEnd w:id="3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Алиясилова,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Мұхамбетов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     </w:t>
            </w:r>
          </w:p>
          <w:bookmarkEnd w:id="3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Мұхамбетов, А. Есжанов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     </w:t>
            </w:r>
          </w:p>
          <w:bookmarkEnd w:id="3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7-11-сыныптар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     </w:t>
            </w:r>
          </w:p>
          <w:bookmarkEnd w:id="3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Нұрмұқамет,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М.Мұхаметов,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Жүкенов,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  <w:bookmarkEnd w:id="3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     </w:t>
            </w:r>
          </w:p>
          <w:bookmarkEnd w:id="3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  <w:bookmarkEnd w:id="3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  <w:bookmarkEnd w:id="3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Электролиттік диссоциация.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  <w:bookmarkEnd w:id="3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Бейметал элементтердің химиясы. 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  <w:bookmarkEnd w:id="3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Химия-9. Химиялық тепе-теңдік.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  <w:bookmarkEnd w:id="3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  <w:bookmarkEnd w:id="3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  <w:bookmarkEnd w:id="3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Сәулебекова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  <w:bookmarkEnd w:id="3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Әлімжанова,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  <w:bookmarkEnd w:id="3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 құралы. 9-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  <w:bookmarkEnd w:id="3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Алюминийді алу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  <w:bookmarkEnd w:id="3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  <w:bookmarkEnd w:id="3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деген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  <w:bookmarkEnd w:id="3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Атомдық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  <w:bookmarkEnd w:id="3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Атомның құрылысы. Электрондық қабаттар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  <w:bookmarkEnd w:id="3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  <w:bookmarkEnd w:id="3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  <w:bookmarkEnd w:id="3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күйінің өзгеруі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  <w:bookmarkEnd w:id="3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байланыс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  <w:bookmarkEnd w:id="3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Коваленттік байланыс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  <w:bookmarkEnd w:id="3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Қақтығыстар теориясы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  <w:bookmarkEnd w:id="3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денелер, сұйықтықтар және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  <w:bookmarkEnd w:id="3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 мен сілтілер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  <w:bookmarkEnd w:id="3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белсенділік қатары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  <w:bookmarkEnd w:id="3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Металдық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  <w:bookmarkEnd w:id="3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Нобель және динамит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  <w:bookmarkEnd w:id="3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  <w:bookmarkEnd w:id="3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Периодтық кестеге кіріспе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  <w:bookmarkEnd w:id="3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және полимерлер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  <w:bookmarkEnd w:id="3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Реакциялардағы энергия өзгерісі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  <w:bookmarkEnd w:id="3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жылдамдығы.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  <w:bookmarkEnd w:id="3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  <w:bookmarkEnd w:id="3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Ақуыздар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  <w:bookmarkEnd w:id="3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Көмірсулар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  <w:bookmarkEnd w:id="3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Майлар.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  <w:bookmarkEnd w:id="3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Тотығу реакциялары.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  <w:bookmarkEnd w:id="3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Тотығу-тотықсыздану реакциялары.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  <w:bookmarkEnd w:id="3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Фракциялық айдау үдерісі.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  <w:bookmarkEnd w:id="3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байланыс. Кіріспе.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  <w:bookmarkEnd w:id="3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  <w:bookmarkEnd w:id="3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  <w:bookmarkEnd w:id="3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 и др.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  <w:bookmarkEnd w:id="3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  <w:bookmarkEnd w:id="3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Сакарьянова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  <w:bookmarkEnd w:id="3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(79 сабақ).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Темирбулатова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  <w:bookmarkEnd w:id="3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Қышқылды-негізді ерітінді.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  <w:bookmarkEnd w:id="3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Теңдестірілген химиялық теңдеулер.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  <w:bookmarkEnd w:id="3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Зертхана: Бугер-Ламберт-Бер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  <w:bookmarkEnd w:id="3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Молекулалардың пайда болуы.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  <w:bookmarkEnd w:id="3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  <w:bookmarkEnd w:id="3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Изотоптар және атомдық салмақ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  <w:bookmarkEnd w:id="3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Ядроның бөлінуі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  <w:bookmarkEnd w:id="3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 және жылдамдықтар.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  <w:bookmarkEnd w:id="3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 және олардың ерігіштігі.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  <w:bookmarkEnd w:id="3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рН-шкаласы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  <w:bookmarkEnd w:id="3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Реагенттер, өнімдер және қалдықтар.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  <w:bookmarkEnd w:id="3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Қайтымды реакциялар.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  <w:bookmarkEnd w:id="3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пен тұздың ертіндісі.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  <w:bookmarkEnd w:id="3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агрегаттық күйлері: Негіздері Электрондық симулятор. 8-11-сыныптар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  <w:bookmarkEnd w:id="3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 атомының моделі.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  <w:bookmarkEnd w:id="3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 полярлығы.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Тарих</w:t>
            </w:r>
          </w:p>
          <w:bookmarkEnd w:id="3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  <w:bookmarkEnd w:id="3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Рим.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     </w:t>
            </w:r>
          </w:p>
          <w:bookmarkEnd w:id="3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Грекия (б.д.д. 2000-500 ж.).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     </w:t>
            </w:r>
          </w:p>
          <w:bookmarkEnd w:id="3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     </w:t>
            </w:r>
          </w:p>
          <w:bookmarkEnd w:id="3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456.      </w:t>
            </w:r>
          </w:p>
          <w:bookmarkEnd w:id="3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дүниенің өнері.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     </w:t>
            </w:r>
          </w:p>
          <w:bookmarkEnd w:id="3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     </w:t>
            </w:r>
          </w:p>
          <w:bookmarkEnd w:id="3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     </w:t>
            </w:r>
          </w:p>
          <w:bookmarkEnd w:id="3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     </w:t>
            </w:r>
          </w:p>
          <w:bookmarkEnd w:id="3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     </w:t>
            </w:r>
          </w:p>
          <w:bookmarkEnd w:id="3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8-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     </w:t>
            </w:r>
          </w:p>
          <w:bookmarkEnd w:id="3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Қозғамбаева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     </w:t>
            </w:r>
          </w:p>
          <w:bookmarkEnd w:id="3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     </w:t>
            </w:r>
          </w:p>
          <w:bookmarkEnd w:id="3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     </w:t>
            </w:r>
          </w:p>
          <w:bookmarkEnd w:id="3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Қозғамбаева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     </w:t>
            </w:r>
          </w:p>
          <w:bookmarkEnd w:id="3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Рашева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     </w:t>
            </w:r>
          </w:p>
          <w:bookmarkEnd w:id="3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  <w:bookmarkEnd w:id="3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  <w:bookmarkEnd w:id="3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Әлемдік көркем мәдениет</w:t>
            </w:r>
          </w:p>
          <w:bookmarkEnd w:id="3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     </w:t>
            </w:r>
          </w:p>
          <w:bookmarkEnd w:id="3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қауымдық кезеңнің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     </w:t>
            </w:r>
          </w:p>
          <w:bookmarkEnd w:id="3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Мысырдың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     </w:t>
            </w:r>
          </w:p>
          <w:bookmarkEnd w:id="3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Грекияның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     </w:t>
            </w:r>
          </w:p>
          <w:bookmarkEnd w:id="3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Месопотамияның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     </w:t>
            </w:r>
          </w:p>
          <w:bookmarkEnd w:id="3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Үндістанның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     </w:t>
            </w:r>
          </w:p>
          <w:bookmarkEnd w:id="3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Колумбқа дейінгі Американың көркем мәдениеті. 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     </w:t>
            </w:r>
          </w:p>
          <w:bookmarkEnd w:id="3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әлемі.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 тану</w:t>
            </w:r>
          </w:p>
          <w:bookmarkEnd w:id="3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  <w:bookmarkEnd w:id="3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  <w:bookmarkEnd w:id="3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     </w:t>
            </w:r>
          </w:p>
          <w:bookmarkEnd w:id="3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Әлімбаева,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  <w:bookmarkEnd w:id="3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  <w:bookmarkEnd w:id="3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  <w:bookmarkEnd w:id="3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Технология. Сызу</w:t>
            </w:r>
          </w:p>
          <w:bookmarkEnd w:id="3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  <w:bookmarkEnd w:id="3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Есмұхан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  <w:bookmarkEnd w:id="3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  <w:bookmarkEnd w:id="3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 сүру қауіпсіздігінің негіздері</w:t>
            </w:r>
          </w:p>
          <w:bookmarkEnd w:id="3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  <w:bookmarkEnd w:id="3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қауіпсіздігінің негіздері. Жарақат. Алғашқы көмек көрсету ережелері. 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  <w:bookmarkEnd w:id="3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ӨҚН. Судағы қауіпсіздік негіздері.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  <w:bookmarkEnd w:id="3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 сипаттағы төтенше жағдайлар. 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  <w:bookmarkEnd w:id="3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көздері. Оттегі. Жанатын заттар. Өртке қарсы қауіпсіздік негіздері. 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  <w:bookmarkEnd w:id="3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Көшедегі күтпеген жағдай.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Әртүрлі пәндер бойынша</w:t>
            </w:r>
          </w:p>
          <w:bookmarkEnd w:id="3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  <w:bookmarkEnd w:id="3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Әдеп. Мәдениетті адам болғысы келетін жасөспірімдерге арналған трактат.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  <w:bookmarkEnd w:id="3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тренинг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  <w:bookmarkEnd w:id="3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  <w:bookmarkEnd w:id="3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қазақ үй.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Аудиожинақ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(1135 шығарма).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оқушыларға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Қызырбекұлы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Ұлас-Электрон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6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Орыс тілде оқыту</w:t>
      </w:r>
    </w:p>
    <w:bookmarkEnd w:id="3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943"/>
        <w:gridCol w:w="1410"/>
        <w:gridCol w:w="924"/>
        <w:gridCol w:w="3195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обучения и воспитания и начального образования</w:t>
            </w:r>
          </w:p>
          <w:bookmarkEnd w:id="3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правила дорожного движения детьми дошкольного и младшего школьного возраста посредством анимации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Ефремова,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Зиновьев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Перейти дорогу. Компьютерная игра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Домашняя и уличная безопасность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воспитанным. 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 животных. 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 сильнее?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Паук, Муравей и ласточка.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это бывает? 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Слон и обезьяна. 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 Наурыз. 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Почему у Березки сок сладкий?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Оболонина,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Никитина,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Баянбаева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Негманова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Поминова,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Поминова,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Сысоева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Дуйсенова,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Жунисбекова,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Кабдыкалыкова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Уркимбаева,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Кабдыкалыкова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Сложение и вычитание числа 7.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Понятие о задаче.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Задачи.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Письменные приемы сложения и вычитания в случаях вида 32 + 24, 56 – 32.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Виды задач и способы их решения.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Геометрические фигуры. Электронное дидактическое пособие. 3класс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Прямоугольный параллелепипед.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Таблица умножения.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3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Семенихина,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Чимирис,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3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36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Растения.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3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Тесты.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3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3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3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Вводный урок.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3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Лабораторные работы.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3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Тесты. 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3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3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Левченко,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3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Кульманова,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 Б.Утемуратова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3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Интерактивные задания.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Музыкальное настроение.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3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Казахские народные инструменты.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3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3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3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3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3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Ефимик,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3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3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3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3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3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Работа с пластилином.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3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Электронный конструктор.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3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  <w:bookmarkEnd w:id="3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3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    </w:t>
            </w:r>
          </w:p>
          <w:bookmarkEnd w:id="3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электронные схемы и таблицы по русскому языку.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Агентова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3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Демегенова,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Мусабаева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3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Константинова, Г. Демегенова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3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    </w:t>
            </w:r>
          </w:p>
          <w:bookmarkEnd w:id="3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     </w:t>
            </w:r>
          </w:p>
          <w:bookmarkEnd w:id="3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Тогайбаева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    </w:t>
            </w:r>
          </w:p>
          <w:bookmarkEnd w:id="3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Момбаева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     </w:t>
            </w:r>
          </w:p>
          <w:bookmarkEnd w:id="3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    </w:t>
            </w:r>
          </w:p>
          <w:bookmarkEnd w:id="3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    </w:t>
            </w:r>
          </w:p>
          <w:bookmarkEnd w:id="3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3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3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3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образовательный ресурс.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Сурмий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"Арман-ПВ"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Русская литература</w:t>
            </w:r>
          </w:p>
          <w:bookmarkEnd w:id="3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3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Шарабко,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Мункеева,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Хабло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3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3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Шарабко,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Мункеева,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Хабло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3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Мащенских,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Бормотова,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Жунусова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7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3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Жунусова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  <w:bookmarkEnd w:id="3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    </w:t>
            </w:r>
          </w:p>
          <w:bookmarkEnd w:id="3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     </w:t>
            </w:r>
          </w:p>
          <w:bookmarkEnd w:id="3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     </w:t>
            </w:r>
          </w:p>
          <w:bookmarkEnd w:id="3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  <w:bookmarkEnd w:id="3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    </w:t>
            </w:r>
          </w:p>
          <w:bookmarkEnd w:id="3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    </w:t>
            </w:r>
          </w:p>
          <w:bookmarkEnd w:id="3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    </w:t>
            </w:r>
          </w:p>
          <w:bookmarkEnd w:id="3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Сақтаева,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    </w:t>
            </w:r>
          </w:p>
          <w:bookmarkEnd w:id="3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 (қазақ тілді емес)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    </w:t>
            </w:r>
          </w:p>
          <w:bookmarkEnd w:id="3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5-11-сыныптар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Закарьянова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  <w:bookmarkEnd w:id="3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  </w:t>
            </w:r>
          </w:p>
          <w:bookmarkEnd w:id="3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Е. Байшоланов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3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М. Кольцов,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Кольцова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3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3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3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Уравнение прямой.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3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Сложение векторов.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3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дроби.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3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Сравнение дробей.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3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Вероятность в игре "Plinko".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3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квадратичной функции. Электронный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3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графика функции по точкам. Электронный симулятор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3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производной и интеграла функции. Электронный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3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Арифметика.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числа (10 тем): Повторение пройденного материала в начальных классах; Делители и кратные натуральных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свойства делимости; Признаки делимости на 2, на 5 и на 10; Признаки делимости на 3, на 9; Простые числа, составные числа. Решето Эратосфена;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Разложение составных чисел на простые множители;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общий делитель. Взаимно простые числа; Наименьшее общее кратное; Алгебраические выражения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3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 (5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 (чет, нечет, отр); Раскрытие скобок;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числа; Деление целых чисел с остатком. Теорема Евклида; Уравнение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3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Рациональные числа (15 тем): Отношения; Масштаб; Основное свойство обыкновенной дроби; Правильные и неправильные обыкновенные дроби. Смешанные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обыкновенных дробей к общему знаменателю; Сравнение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дроби от числа и числа по его дроби; Аликвотные дроби; Десятичные дроби. Перевод десятичной дроби в обыкновенную дробь; Сравнение десятичных дробей; Умножение и деление десятичных дробей; Приблеженные значения чисел. Округление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арифметическое нескольких чисел, размах, мода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Алгебра</w:t>
            </w:r>
          </w:p>
          <w:bookmarkEnd w:id="3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     </w:t>
            </w:r>
          </w:p>
          <w:bookmarkEnd w:id="3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3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3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3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3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36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Действительные числа. Иррациональные числа. Множество действительных чисел.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3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Уравнения и неравенства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темы): Теорема Виета;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способ решения уравнений и систем уравнений с двумя переменными.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образовательные ресурсы. 7-9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3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Тригонометрия. Уравнения, содержащие обратные тригонометрические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3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Геометрическая прогрессия.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бесконечно убывающей геометрической прогрессии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логики. Метод математической индукции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3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Текстовые задачи (4 темы): Задачи на работу и производительность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проценты;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сплавы, растворы и смеси; Задачи на пропорциональное деление и числовые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3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Комбинаторика. Элементы теории вероятностей (10 тем): Основные понятия теории вероятностей и математической статистики; Виды вероятностей. Способы нахождения вероятности; Частота случайного события; Размещения. Сочетания. Перестановки; Перестановки и сочетания с заданным числом повторений;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Ньютона;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вероятностей событий с помощью формул комбинаторики;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Геометрическая вероятность; Вычисление вероятностей сложных событий; Числовые характеристики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3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и способы ее задания (10 тем): Функция и ее свойства; Четные и нечетные функции; Периодические функции; Асимптоты; Элементарные функции и их графики; Построение графиков функций; Функция y=vx и ее график; Степенная функция и ее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Логарифмическая функция. График и свойства логарифмической функции; Предел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3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Производная и ее применения (5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вычисления производных; Физический и геометрический смысл производной. Касательная к графику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возрастания и убывания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точки и экстремумы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и наименьшее значения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3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Первообразная и интеграл (3 темы): Неопределенный интеграл некоторых функции; Площадь криволинейной трапеции; Определенный интеграл. Формула Ньютона-Лейбница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  <w:bookmarkEnd w:id="3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     </w:t>
            </w:r>
          </w:p>
          <w:bookmarkEnd w:id="3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3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площади плоской фигуры. Площадь треугольника.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3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(3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Параллельный перенос в пространстве; Правильные многогранники;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Вращение фигур вокруг 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  <w:bookmarkEnd w:id="3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3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Общий курс.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    </w:t>
            </w:r>
          </w:p>
          <w:bookmarkEnd w:id="37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Ермеков,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Стифутина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     </w:t>
            </w:r>
          </w:p>
          <w:bookmarkEnd w:id="3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Ермеков,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Стифутина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     </w:t>
            </w:r>
          </w:p>
          <w:bookmarkEnd w:id="3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Мадьярова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     </w:t>
            </w:r>
          </w:p>
          <w:bookmarkEnd w:id="3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Шингожина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     </w:t>
            </w:r>
          </w:p>
          <w:bookmarkEnd w:id="3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Пак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3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Пак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  <w:bookmarkEnd w:id="3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     </w:t>
            </w:r>
          </w:p>
          <w:bookmarkEnd w:id="3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     </w:t>
            </w:r>
          </w:p>
          <w:bookmarkEnd w:id="3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Поух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  <w:bookmarkEnd w:id="3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     </w:t>
            </w:r>
          </w:p>
          <w:bookmarkEnd w:id="3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     </w:t>
            </w:r>
          </w:p>
          <w:bookmarkEnd w:id="3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Смаилов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    </w:t>
            </w:r>
          </w:p>
          <w:bookmarkEnd w:id="3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    </w:t>
            </w:r>
          </w:p>
          <w:bookmarkEnd w:id="3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     </w:t>
            </w:r>
          </w:p>
          <w:bookmarkEnd w:id="3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     </w:t>
            </w:r>
          </w:p>
          <w:bookmarkEnd w:id="3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     </w:t>
            </w:r>
          </w:p>
          <w:bookmarkEnd w:id="3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    </w:t>
            </w:r>
          </w:p>
          <w:bookmarkEnd w:id="3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  <w:bookmarkEnd w:id="3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3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    </w:t>
            </w:r>
          </w:p>
          <w:bookmarkEnd w:id="3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     </w:t>
            </w:r>
          </w:p>
          <w:bookmarkEnd w:id="3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     </w:t>
            </w:r>
          </w:p>
          <w:bookmarkEnd w:id="3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     </w:t>
            </w:r>
          </w:p>
          <w:bookmarkEnd w:id="3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Зладырева,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Антошина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3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3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Беспалько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  <w:bookmarkEnd w:id="3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     </w:t>
            </w:r>
          </w:p>
          <w:bookmarkEnd w:id="3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Эрнест Резерфорд. Мультимедийная повесть по физике (қаз/рус)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ILSedutaiment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     </w:t>
            </w:r>
          </w:p>
          <w:bookmarkEnd w:id="3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 А. 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     </w:t>
            </w:r>
          </w:p>
          <w:bookmarkEnd w:id="3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 А. 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    </w:t>
            </w:r>
          </w:p>
          <w:bookmarkEnd w:id="3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 А. 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     </w:t>
            </w:r>
          </w:p>
          <w:bookmarkEnd w:id="3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 А. Сураншиева, М. Мухамбетов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    </w:t>
            </w:r>
          </w:p>
          <w:bookmarkEnd w:id="3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 А. 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     </w:t>
            </w:r>
          </w:p>
          <w:bookmarkEnd w:id="3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Виртуальные модельные эксперименты.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  <w:bookmarkEnd w:id="3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3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37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Хомутова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3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3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3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3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Джандосова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3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3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3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Сакарьянова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3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Кислотно-основные растворы.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3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Сбалансированные химические уравнения.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3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Лаборатория. Закон Бугера-Ламберта-Бера.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3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молекулы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3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3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 и атомная 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3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Ядерное деление.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3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3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растворимость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37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Реагенты, продукты и оставшиеся компоненты.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3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Обратимые реакции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3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сахара и соли. Электронный симулятор. 8-11 классы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3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Агрегатное состояние вещества: основы.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3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атома водорода.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3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Полярность молекулы.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3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3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сборник (7 уроков)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  <w:bookmarkEnd w:id="3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3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3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средневекового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к поурочным методическим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3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3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Жексембина, Н. 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3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3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3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3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3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3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3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Турсунов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3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Г.Токпакова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3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Байсакова,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Самопознание</w:t>
            </w:r>
          </w:p>
          <w:bookmarkEnd w:id="3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3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Кудышева,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3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3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3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Кудышева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3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Керимбаева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3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  <w:bookmarkEnd w:id="3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3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5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3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Черчение</w:t>
            </w:r>
          </w:p>
          <w:bookmarkEnd w:id="3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3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Есумхан,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Наби,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Ибишев,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Сырлыбаев,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Баймбетова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Начальная военная подготовка</w:t>
            </w:r>
          </w:p>
          <w:bookmarkEnd w:id="3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37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Крюков,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Тажигулов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8 қаңтардағы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бұйрығына 4-қосымша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27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400 бұйрығына 4-қосымша</w:t>
                  </w:r>
                </w:p>
              </w:tc>
            </w:tr>
          </w:tbl>
          <w:p/>
        </w:tc>
      </w:tr>
    </w:tbl>
    <w:bookmarkStart w:name="z3817" w:id="3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 ұйымдарына арналған оқу әдебиеттерінің тізбесі</w:t>
      </w:r>
    </w:p>
    <w:bookmarkEnd w:id="3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90"/>
        <w:gridCol w:w="10"/>
        <w:gridCol w:w="4324"/>
        <w:gridCol w:w="708"/>
        <w:gridCol w:w="1984"/>
        <w:gridCol w:w="10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"Алғашқы қадам" бағдарламасы бойынша бірінші сәбилер тобы (2+)</w:t>
            </w:r>
          </w:p>
          <w:bookmarkEnd w:id="3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8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Смаилова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Әлиаскарова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3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Әлиасқарова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3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Ұ.Смаилова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38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38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38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38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3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А.Алибаева,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Кенешбаева,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Ташибаева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3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бірінші кіші тобында оқу-тәрбие үрдісін жүзеге асыру бойынша. Әдістемелік ұсынымдар. 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3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Мектепке дейінгі ұйымдарда бірінші кіші топтардағы балаларға арналған көркем әдебиет шығармалары.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Туған күн. Шығармашылыққа арналған жиынтық. 1-ші баспалдақ.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лужайка. День рождения. Набор для творчества.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ступень.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Сенсорика бойынша тілінбелі дидактикалық материал/ Поиграй-ка. Разрезной дидактический материал по сенсорике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аударған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Б.Дәулетбаева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</w:t>
            </w:r>
          </w:p>
          <w:bookmarkEnd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3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Шеңбер, шаршы және үшбұрыш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 және жасыл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 әлемінде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3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3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3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 </w:t>
            </w:r>
          </w:p>
          <w:bookmarkEnd w:id="3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    </w:t>
            </w:r>
          </w:p>
          <w:bookmarkEnd w:id="3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Екі жастан бастап үш жасқа дейінгі балаларды оқыту бойынша 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Л.Сараева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  <w:bookmarkEnd w:id="3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    </w:t>
            </w:r>
          </w:p>
          <w:bookmarkEnd w:id="3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Әлиасқарова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 бала" бағдарламасы бойынша</w:t>
            </w:r>
          </w:p>
          <w:bookmarkEnd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сәбилер тобы (3+)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    </w:t>
            </w:r>
          </w:p>
          <w:bookmarkEnd w:id="3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    </w:t>
            </w:r>
          </w:p>
          <w:bookmarkEnd w:id="3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    </w:t>
            </w:r>
          </w:p>
          <w:bookmarkEnd w:id="3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    </w:t>
            </w:r>
          </w:p>
          <w:bookmarkEnd w:id="3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 </w:t>
            </w:r>
          </w:p>
          <w:bookmarkEnd w:id="3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    </w:t>
            </w:r>
          </w:p>
          <w:bookmarkEnd w:id="3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    </w:t>
            </w:r>
          </w:p>
          <w:bookmarkEnd w:id="3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    </w:t>
            </w:r>
          </w:p>
          <w:bookmarkEnd w:id="3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    </w:t>
            </w:r>
          </w:p>
          <w:bookmarkEnd w:id="3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 </w:t>
            </w:r>
          </w:p>
          <w:bookmarkEnd w:id="3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    </w:t>
            </w:r>
          </w:p>
          <w:bookmarkEnd w:id="3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    </w:t>
            </w:r>
          </w:p>
          <w:bookmarkEnd w:id="3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    </w:t>
            </w:r>
          </w:p>
          <w:bookmarkEnd w:id="3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Оқу құралы. 2-ші сәбилер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Сейтқожина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    </w:t>
            </w:r>
          </w:p>
          <w:bookmarkEnd w:id="3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 топтамасы 2-ші топ. Лепка. Комплект наглядно-дидактических пособий по программе "Зерек бала" 2-я младшая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     </w:t>
            </w:r>
          </w:p>
          <w:bookmarkEnd w:id="3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     </w:t>
            </w:r>
          </w:p>
          <w:bookmarkEnd w:id="3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     </w:t>
            </w:r>
          </w:p>
          <w:bookmarkEnd w:id="3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    </w:t>
            </w:r>
          </w:p>
          <w:bookmarkEnd w:id="3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    </w:t>
            </w:r>
          </w:p>
          <w:bookmarkEnd w:id="3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К.Койбагарова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     </w:t>
            </w:r>
          </w:p>
          <w:bookmarkEnd w:id="3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     </w:t>
            </w:r>
          </w:p>
          <w:bookmarkEnd w:id="3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    </w:t>
            </w:r>
          </w:p>
          <w:bookmarkEnd w:id="3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     </w:t>
            </w:r>
          </w:p>
          <w:bookmarkEnd w:id="3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     </w:t>
            </w:r>
          </w:p>
          <w:bookmarkEnd w:id="3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     </w:t>
            </w:r>
          </w:p>
          <w:bookmarkEnd w:id="3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     </w:t>
            </w:r>
          </w:p>
          <w:bookmarkEnd w:id="3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     </w:t>
            </w:r>
          </w:p>
          <w:bookmarkEnd w:id="3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    </w:t>
            </w:r>
          </w:p>
          <w:bookmarkEnd w:id="3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     </w:t>
            </w:r>
          </w:p>
          <w:bookmarkEnd w:id="3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     </w:t>
            </w:r>
          </w:p>
          <w:bookmarkEnd w:id="3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     </w:t>
            </w:r>
          </w:p>
          <w:bookmarkEnd w:id="3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     </w:t>
            </w:r>
          </w:p>
          <w:bookmarkEnd w:id="3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     </w:t>
            </w:r>
          </w:p>
          <w:bookmarkEnd w:id="3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     </w:t>
            </w:r>
          </w:p>
          <w:bookmarkEnd w:id="3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     </w:t>
            </w:r>
          </w:p>
          <w:bookmarkEnd w:id="3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С.Шақабаева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     </w:t>
            </w:r>
          </w:p>
          <w:bookmarkEnd w:id="3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    </w:t>
            </w:r>
          </w:p>
          <w:bookmarkEnd w:id="3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Ә.Мұратханова,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     </w:t>
            </w:r>
          </w:p>
          <w:bookmarkEnd w:id="3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Дидактикалық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рус.)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    </w:t>
            </w:r>
          </w:p>
          <w:bookmarkEnd w:id="3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Демонстрациялық материалдар. Электронды нұсқа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Г.Игнатенко,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Д.Ильясова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     </w:t>
            </w:r>
          </w:p>
          <w:bookmarkEnd w:id="3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    </w:t>
            </w:r>
          </w:p>
          <w:bookmarkEnd w:id="3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Қ.Еңсебаева.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    </w:t>
            </w:r>
          </w:p>
          <w:bookmarkEnd w:id="3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Қ.Еңсебаева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3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3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 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3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ойындар (каз., рус.).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3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Табиғат бояулары. Шығармашылыққа арналған жиынтық.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баспалдақ. Дидактикалық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3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лужайка. Краски природы. Набор для творчества. 2-я ступень.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3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материал/Поиграй-ка. Разрезной дидактический материал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аударған Б.Дәулетбаева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38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Дыбыстар әлемінде.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Трофимова, Н.Мухамадиева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bookmarkEnd w:id="3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    </w:t>
            </w:r>
          </w:p>
          <w:bookmarkEnd w:id="3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 топтамасы. 2-ші сәбилер, ортаңғы топ. Художественная литература. Комплект наглядно-дидактических пособий. По программе "Зерек бала" 2-я младшая группа, средняя группа. 3-5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Ибраев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    </w:t>
            </w:r>
          </w:p>
          <w:bookmarkEnd w:id="3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     </w:t>
            </w:r>
          </w:p>
          <w:bookmarkEnd w:id="3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рекомендации. Учебная программа к учебно-методическому комплексу "Говорим на русском языке" для групп с воспитанием и обучением на казахском языке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     </w:t>
            </w:r>
          </w:p>
          <w:bookmarkEnd w:id="3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 "Р". 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     </w:t>
            </w:r>
          </w:p>
          <w:bookmarkEnd w:id="3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"Ж, Ч, Ш, Щ".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     </w:t>
            </w:r>
          </w:p>
          <w:bookmarkEnd w:id="3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"З, С, Ц".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     </w:t>
            </w:r>
          </w:p>
          <w:bookmarkEnd w:id="3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"Л".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     </w:t>
            </w:r>
          </w:p>
          <w:bookmarkEnd w:id="3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пiшiндер мен сандар әлемiнде\В мире волшебных фигур и цифр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Райлянова,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Кирилинская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     </w:t>
            </w:r>
          </w:p>
          <w:bookmarkEnd w:id="3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 Сиқырлы пішіндер мен сандар әлемінде кітабына қосымша дәптер\Волшебная математика.Тетрадь-приложение к книге В мире волшебных фигур и цифр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     </w:t>
            </w:r>
          </w:p>
          <w:bookmarkEnd w:id="3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патшалағы. "Сиқырлы әріптер мен сөздер әлемінде кітабына" қосымша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    </w:t>
            </w:r>
          </w:p>
          <w:bookmarkEnd w:id="3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 оқу құралы. 2 бөлімді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     </w:t>
            </w:r>
          </w:p>
          <w:bookmarkEnd w:id="3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арналған. Сабақ жоспарларының үлгісі енгізілген әдістемелік нұсқаулықтар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 бала" бағдарламасы бойынша ортаңғы топ (4+)</w:t>
            </w:r>
          </w:p>
          <w:bookmarkEnd w:id="3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     </w:t>
            </w:r>
          </w:p>
          <w:bookmarkEnd w:id="3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№ 1 жұмыс дәптері.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    </w:t>
            </w:r>
          </w:p>
          <w:bookmarkEnd w:id="3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    </w:t>
            </w:r>
          </w:p>
          <w:bookmarkEnd w:id="3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    </w:t>
            </w:r>
          </w:p>
          <w:bookmarkEnd w:id="3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    </w:t>
            </w:r>
          </w:p>
          <w:bookmarkEnd w:id="3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№ 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    </w:t>
            </w:r>
          </w:p>
          <w:bookmarkEnd w:id="3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  </w:t>
            </w:r>
          </w:p>
          <w:bookmarkEnd w:id="3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     </w:t>
            </w:r>
          </w:p>
          <w:bookmarkEnd w:id="3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     </w:t>
            </w:r>
          </w:p>
          <w:bookmarkEnd w:id="3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    </w:t>
            </w:r>
          </w:p>
          <w:bookmarkEnd w:id="3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    </w:t>
            </w:r>
          </w:p>
          <w:bookmarkEnd w:id="3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     </w:t>
            </w:r>
          </w:p>
          <w:bookmarkEnd w:id="3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     </w:t>
            </w:r>
          </w:p>
          <w:bookmarkEnd w:id="3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     </w:t>
            </w:r>
          </w:p>
          <w:bookmarkEnd w:id="3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    </w:t>
            </w:r>
          </w:p>
          <w:bookmarkEnd w:id="3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     </w:t>
            </w:r>
          </w:p>
          <w:bookmarkEnd w:id="3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     </w:t>
            </w:r>
          </w:p>
          <w:bookmarkEnd w:id="3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Хрестоматия. Ортаңғы топ.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Сейтқожина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     </w:t>
            </w:r>
          </w:p>
          <w:bookmarkEnd w:id="3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 5 жасқа дейінгі балаларға арналған дидактикалық материал\Страна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4 до 5 лет.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     </w:t>
            </w:r>
          </w:p>
          <w:bookmarkEnd w:id="3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құрал. Ортаңғы топ. Лепка. Комплект наглядно-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дидактических пособий по программе "Зерек бала".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     </w:t>
            </w:r>
          </w:p>
          <w:bookmarkEnd w:id="3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     </w:t>
            </w:r>
          </w:p>
          <w:bookmarkEnd w:id="3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Ю.Мороз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     </w:t>
            </w:r>
          </w:p>
          <w:bookmarkEnd w:id="3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     </w:t>
            </w:r>
          </w:p>
          <w:bookmarkEnd w:id="3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     </w:t>
            </w:r>
          </w:p>
          <w:bookmarkEnd w:id="3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     </w:t>
            </w:r>
          </w:p>
          <w:bookmarkEnd w:id="3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     </w:t>
            </w:r>
          </w:p>
          <w:bookmarkEnd w:id="3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     </w:t>
            </w:r>
          </w:p>
          <w:bookmarkEnd w:id="3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     </w:t>
            </w:r>
          </w:p>
          <w:bookmarkEnd w:id="3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     </w:t>
            </w:r>
          </w:p>
          <w:bookmarkEnd w:id="3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     </w:t>
            </w:r>
          </w:p>
          <w:bookmarkEnd w:id="3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     </w:t>
            </w:r>
          </w:p>
          <w:bookmarkEnd w:id="3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     </w:t>
            </w:r>
          </w:p>
          <w:bookmarkEnd w:id="3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     </w:t>
            </w:r>
          </w:p>
          <w:bookmarkEnd w:id="3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4-5жас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     </w:t>
            </w:r>
          </w:p>
          <w:bookmarkEnd w:id="3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 4-5жас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     </w:t>
            </w:r>
          </w:p>
          <w:bookmarkEnd w:id="3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     </w:t>
            </w:r>
          </w:p>
          <w:bookmarkEnd w:id="3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 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3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3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 және көп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3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     </w:t>
            </w:r>
          </w:p>
          <w:bookmarkEnd w:id="3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    </w:t>
            </w:r>
          </w:p>
          <w:bookmarkEnd w:id="3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     </w:t>
            </w:r>
          </w:p>
          <w:bookmarkEnd w:id="3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3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3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3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3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     </w:t>
            </w:r>
          </w:p>
          <w:bookmarkEnd w:id="3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     </w:t>
            </w:r>
          </w:p>
          <w:bookmarkEnd w:id="3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Үш жастан бастап төрт жасқа дейінгі балаларды оқыту бойынша 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     </w:t>
            </w:r>
          </w:p>
          <w:bookmarkEnd w:id="3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     </w:t>
            </w:r>
          </w:p>
          <w:bookmarkEnd w:id="3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Орыс тілі. Ағылшын тілі. Дидактикалық материалдар мен ойындар. 4-5 жас (каз., 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    </w:t>
            </w:r>
          </w:p>
          <w:bookmarkEnd w:id="3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Көркем әдебиет. Дидактикалық материалдар мен ойындар. 4-5 жас(каз.,рус.)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    </w:t>
            </w:r>
          </w:p>
          <w:bookmarkEnd w:id="3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Дидактикалық материалдар мен ойындар.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     </w:t>
            </w:r>
          </w:p>
          <w:bookmarkEnd w:id="3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 Жұмыс дәптері.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     </w:t>
            </w:r>
          </w:p>
          <w:bookmarkEnd w:id="3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Жұмыс дәптері.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     </w:t>
            </w:r>
          </w:p>
          <w:bookmarkEnd w:id="3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    </w:t>
            </w:r>
          </w:p>
          <w:bookmarkEnd w:id="3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     </w:t>
            </w:r>
          </w:p>
          <w:bookmarkEnd w:id="3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    </w:t>
            </w:r>
          </w:p>
          <w:bookmarkEnd w:id="3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     </w:t>
            </w:r>
          </w:p>
          <w:bookmarkEnd w:id="3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3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3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3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3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3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Көңілді цирк. Шығармашылыққа арналған жиынтық. 3-ші баспалдақ.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3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лужайка. ВесҰлый цирк. Набор для творчества. 3-я ступень.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3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материал/Поиграй-ка. Разрезной дидактический материал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мектепке барамыз"</w:t>
            </w:r>
          </w:p>
          <w:bookmarkEnd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ересектер тобы (5+)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    </w:t>
            </w:r>
          </w:p>
          <w:bookmarkEnd w:id="3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Музыкалық-дидактикалық ойындар. Дидиактикалық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Гончарова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     </w:t>
            </w:r>
          </w:p>
          <w:bookmarkEnd w:id="3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Әдістемелік құрал 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    </w:t>
            </w:r>
          </w:p>
          <w:bookmarkEnd w:id="3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     </w:t>
            </w:r>
          </w:p>
          <w:bookmarkEnd w:id="3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және тіл жаттығулары.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     </w:t>
            </w:r>
          </w:p>
          <w:bookmarkEnd w:id="3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мектепке барамыз.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Татаурова,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Тирская,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И.Митрофанова,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Қасқабасова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     </w:t>
            </w:r>
          </w:p>
          <w:bookmarkEnd w:id="39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     </w:t>
            </w:r>
          </w:p>
          <w:bookmarkEnd w:id="3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     </w:t>
            </w:r>
          </w:p>
          <w:bookmarkEnd w:id="3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     </w:t>
            </w:r>
          </w:p>
          <w:bookmarkEnd w:id="3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     </w:t>
            </w:r>
          </w:p>
          <w:bookmarkEnd w:id="3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     </w:t>
            </w:r>
          </w:p>
          <w:bookmarkEnd w:id="3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     </w:t>
            </w:r>
          </w:p>
          <w:bookmarkEnd w:id="3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     </w:t>
            </w:r>
          </w:p>
          <w:bookmarkEnd w:id="3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     </w:t>
            </w:r>
          </w:p>
          <w:bookmarkEnd w:id="39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     </w:t>
            </w:r>
          </w:p>
          <w:bookmarkEnd w:id="3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сурет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     </w:t>
            </w:r>
          </w:p>
          <w:bookmarkEnd w:id="3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Г.Корчевская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     </w:t>
            </w:r>
          </w:p>
          <w:bookmarkEnd w:id="39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     </w:t>
            </w:r>
          </w:p>
          <w:bookmarkEnd w:id="3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Шелипова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     </w:t>
            </w:r>
          </w:p>
          <w:bookmarkEnd w:id="3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Жұмыс дәптері. 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     </w:t>
            </w:r>
          </w:p>
          <w:bookmarkEnd w:id="3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     </w:t>
            </w:r>
          </w:p>
          <w:bookmarkEnd w:id="3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     </w:t>
            </w:r>
          </w:p>
          <w:bookmarkEnd w:id="3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     </w:t>
            </w:r>
          </w:p>
          <w:bookmarkEnd w:id="3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     </w:t>
            </w:r>
          </w:p>
          <w:bookmarkEnd w:id="3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     </w:t>
            </w:r>
          </w:p>
          <w:bookmarkEnd w:id="3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     </w:t>
            </w:r>
          </w:p>
          <w:bookmarkEnd w:id="3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     </w:t>
            </w:r>
          </w:p>
          <w:bookmarkEnd w:id="3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     </w:t>
            </w:r>
          </w:p>
          <w:bookmarkEnd w:id="3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     </w:t>
            </w:r>
          </w:p>
          <w:bookmarkEnd w:id="3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     </w:t>
            </w:r>
          </w:p>
          <w:bookmarkEnd w:id="3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және қол еңбегi.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     </w:t>
            </w:r>
          </w:p>
          <w:bookmarkEnd w:id="4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     </w:t>
            </w:r>
          </w:p>
          <w:bookmarkEnd w:id="4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     </w:t>
            </w:r>
          </w:p>
          <w:bookmarkEnd w:id="4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     </w:t>
            </w:r>
          </w:p>
          <w:bookmarkEnd w:id="4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     </w:t>
            </w:r>
          </w:p>
          <w:bookmarkEnd w:id="4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     </w:t>
            </w:r>
          </w:p>
          <w:bookmarkEnd w:id="4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     </w:t>
            </w:r>
          </w:p>
          <w:bookmarkEnd w:id="4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     </w:t>
            </w:r>
          </w:p>
          <w:bookmarkEnd w:id="4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     </w:t>
            </w:r>
          </w:p>
          <w:bookmarkEnd w:id="4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негіздері.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     </w:t>
            </w:r>
          </w:p>
          <w:bookmarkEnd w:id="4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С.Бәтібаева,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Р.Байдекенова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     </w:t>
            </w:r>
          </w:p>
          <w:bookmarkEnd w:id="4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 жүру ережесi.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Т.Толыбекова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     </w:t>
            </w:r>
          </w:p>
          <w:bookmarkEnd w:id="4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     </w:t>
            </w:r>
          </w:p>
          <w:bookmarkEnd w:id="4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     </w:t>
            </w:r>
          </w:p>
          <w:bookmarkEnd w:id="4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1-бөлім: "Геометриялық фигуралар және олардың көлемі\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Геометрические фигуры и их величина"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     </w:t>
            </w:r>
          </w:p>
          <w:bookmarkEnd w:id="4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2-бөлім: Сан және санау. Сан және цифр.\Страна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(7). Раздел 2: "Количество и счет. Число и цифры"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     </w:t>
            </w:r>
          </w:p>
          <w:bookmarkEnd w:id="4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 5 жастан бастап 6 (7) жасқа дейінгі балаларға арналған. 3-бөлім: Кеңістікте және қағаз парағында бағдарлау. Қолдың ұсақ буындарын дамыту. 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 Раздел 3: "Ориентирование в пространстве и на листе бумаги", "Развитие мелкой моторики рук"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     </w:t>
            </w:r>
          </w:p>
          <w:bookmarkEnd w:id="4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     </w:t>
            </w:r>
          </w:p>
          <w:bookmarkEnd w:id="4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     </w:t>
            </w:r>
          </w:p>
          <w:bookmarkEnd w:id="4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     </w:t>
            </w:r>
          </w:p>
          <w:bookmarkEnd w:id="4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     </w:t>
            </w:r>
          </w:p>
          <w:bookmarkEnd w:id="4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А.Бурлибаева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     </w:t>
            </w:r>
          </w:p>
          <w:bookmarkEnd w:id="4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     </w:t>
            </w:r>
          </w:p>
          <w:bookmarkEnd w:id="4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     </w:t>
            </w:r>
          </w:p>
          <w:bookmarkEnd w:id="4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     </w:t>
            </w:r>
          </w:p>
          <w:bookmarkEnd w:id="4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     </w:t>
            </w:r>
          </w:p>
          <w:bookmarkEnd w:id="4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С.Сағиева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     </w:t>
            </w:r>
          </w:p>
          <w:bookmarkEnd w:id="4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А.Баймұратова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     </w:t>
            </w:r>
          </w:p>
          <w:bookmarkEnd w:id="4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Н.Байтілеуова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     </w:t>
            </w:r>
          </w:p>
          <w:bookmarkEnd w:id="4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Қ.Үкібас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     </w:t>
            </w:r>
          </w:p>
          <w:bookmarkEnd w:id="4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     </w:t>
            </w:r>
          </w:p>
          <w:bookmarkEnd w:id="4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     </w:t>
            </w:r>
          </w:p>
          <w:bookmarkEnd w:id="4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Г.Дүмшебаева,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4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     </w:t>
            </w:r>
          </w:p>
          <w:bookmarkEnd w:id="4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     </w:t>
            </w:r>
          </w:p>
          <w:bookmarkEnd w:id="4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     </w:t>
            </w:r>
          </w:p>
          <w:bookmarkEnd w:id="4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Қ.Үкібас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     </w:t>
            </w:r>
          </w:p>
          <w:bookmarkEnd w:id="4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     </w:t>
            </w:r>
          </w:p>
          <w:bookmarkEnd w:id="4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Жұмыс дәптері + CD-диск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     </w:t>
            </w:r>
          </w:p>
          <w:bookmarkEnd w:id="4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Демонстрациялық материалдар 5-6 жастағы балаларға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     </w:t>
            </w:r>
          </w:p>
          <w:bookmarkEnd w:id="40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     </w:t>
            </w:r>
          </w:p>
          <w:bookmarkEnd w:id="40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"Ақылды әңгімелер"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("5-6 жастағы балаларды адамгершілікке тәрбиелеу бойынша педагогтерге арналған әңгімелер жинағы"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40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40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негіздері, валеология.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Р.Касымбекова,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Кулджина,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4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негіздері, валеология.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Р.Касымбекова,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Кулджина,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А.Есенсариева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4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негіздері, валеология. Әліппе-дәптер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Р.Касымбекова,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Кулджина А.Есенсариева,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4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 Поиграй-ка. Разрезной дидактический материал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тіліне аударған Б.Дәулетбаева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4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Балабақшада және үйде сурет салу, мүсіндеу, аппликация жасау. "Шығармашылық" білім беру саласы. 5 жастан бастап 6 (7) жасқа дейінгі балалармен ұйымдасқан оқу ісін жүргізу бойынша әдістемелік нұсқаулар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Қыдырова, 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4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қолдар" 5-тен 6 (7) жасқа дейінгі балаларға арналған қол еңбегі және құрастырулар. "Волшебные ручки " Ручной труд и конструирование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4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"Ермексаздың сиқырлы елі" 5-тен 6 (7) жасқа дейінгі балаларға мүсіндер жасауды дәптер. "Волшебная страна пластелина" Обучающая тетрадь по лепке для детей от 5 до 6 (7)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4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аппликация" 5-тен 6 (7) жасқа дейінгі балаларға арналған дәптер. "Волшебная аппликация" Обучающая тетрадь для занятий с детьми от 5 до 6 (7)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4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қарындаш пен қылқалам" 5-тен 6 (7) жасқа дейінгі балаларға сурет салуды үйрететін дәптер. "Волшебные карандаш и кисточка" Обучающая тетрадь по рисованию для детей от 5 до 6 (7)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4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қарындаш пен қылқалам" 3-тен 4 жасқа дейінгі балаларға сурет салуды үйрететін дәптер. "Волшебные карандаш и кисточка" Обучающая тетрадь по рисованию для детей от 3 до 4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4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аппликация" 3-тен 4 жасқа дейінгі балаларға арналған үйрететін дәптер. "Волшебная аппликация" Обучающая тетрадьдля занятий с детьми от 3 до 4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4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қарындаш пен қалқалам" 4-тен 5 жасқа дейінгі балаларға сурет салуды үйрететін дәптер. "Волшебные карандаш и кисточка" Обучающая тетрадь по рисованию для детей от 4 до 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4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аппликация" 4-тен 5 жасқа дейінгі балаларға арналған үйрететіндәптер. "Волшебная аппликация" Обучающая тетрадь для занятий с детьми от 4 до 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4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5–6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Абдрахманова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4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құралдар топтамасы. Ересек топ (5-6 жас). Художественная литература. Комплект наглядно-дидактических пособий. Старшая группа (5-6 лет)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"Жақында мектепке барамын" 5+</w:t>
            </w:r>
          </w:p>
          <w:bookmarkEnd w:id="40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4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4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4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4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4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4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4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4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4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4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топтар мен сыныптарға арналған басылымдар</w:t>
            </w:r>
          </w:p>
          <w:bookmarkEnd w:id="4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4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 № 1,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4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Математикалық жазулар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4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4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Демонстрациялық-үлестірмелі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4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Әліппе-дәптер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4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Ф.Жұмабекова,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4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Әліппе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Бәтібаева,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Төлендиева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4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Бәтібаева,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4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Әліппе-альбом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4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4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таныстыру, экология негіздері. № 1, №2 әлiппе-дәптер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 Г.Қиялбекова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4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таныстыру, экология негіздері.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Қиялбекова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4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таныстыру, экология негіздері.Әдістемелік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Г.Қиялбекова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4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4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Бәтібаева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4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А.Оналбаева,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4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4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А.Оналбаева,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4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А.Оналбаева,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4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1,№2 әліппе-дәптерлер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4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4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4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Ә.Әмірова,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4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4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Ә.Әмірова,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Байтөлеева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4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Математикалық жазу – 5-7 жасқа дейінгі балаларға.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(аударған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С.Иманқұлова)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4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ашу, оқу және жазу. 2 бөлімді.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Қошым-Ноғай,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40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Сандар. Белгілер. Геометриялық фигуралар / Цифры. Знаки. Геометрические фигуры. Набор карточек (34 карточки).Дидактический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40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материал/Поиграй-ка. Разрезной дидактический материал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Б.Дәулетбаева)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4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Қане, есептеші. 6-дан 7 жасқа дейінгі балаларға арналған математика есептер жинағы.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4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Ғ.Оспанова,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С.Аскатова,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4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Г.Бектурганова, Ғ.Оспанова, С.Джамбулатова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4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Ә.Сапарғалиева,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4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Ә.Сапарғалиева,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4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С.Шелипова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4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С.Шелипова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4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балақай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SanSam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4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негіздері. 5-6 жастағы балаларды оқытуға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Радуснова,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Доғалбаева,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Молдабекова.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4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Ұйымдастырылған оқу іс-әрекеті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Омарбекова.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4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"Сауат ашу және жазу негіздері". Мектепалды даярлық тобына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Омарбекова,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Сейтбекова.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 "Жақында мектепке барамын" 6+</w:t>
            </w:r>
          </w:p>
          <w:bookmarkEnd w:id="4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4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4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4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4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4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4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4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4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4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4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4141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тілде</w:t>
            </w:r>
          </w:p>
          <w:bookmarkEnd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қадам" бағдарламасы бойынша бірінші сәбилер тобы (2+)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     </w:t>
            </w:r>
          </w:p>
          <w:bookmarkEnd w:id="4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экология. Основы экологии.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     </w:t>
            </w:r>
          </w:p>
          <w:bookmarkEnd w:id="4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     </w:t>
            </w:r>
          </w:p>
          <w:bookmarkEnd w:id="4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     </w:t>
            </w:r>
          </w:p>
          <w:bookmarkEnd w:id="4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     </w:t>
            </w:r>
          </w:p>
          <w:bookmarkEnd w:id="4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     </w:t>
            </w:r>
          </w:p>
          <w:bookmarkEnd w:id="4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     </w:t>
            </w:r>
          </w:p>
          <w:bookmarkEnd w:id="4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     </w:t>
            </w:r>
          </w:p>
          <w:bookmarkEnd w:id="4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     </w:t>
            </w:r>
          </w:p>
          <w:bookmarkEnd w:id="4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     </w:t>
            </w:r>
          </w:p>
          <w:bookmarkEnd w:id="4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     </w:t>
            </w:r>
          </w:p>
          <w:bookmarkEnd w:id="4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     </w:t>
            </w:r>
          </w:p>
          <w:bookmarkEnd w:id="4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     </w:t>
            </w:r>
          </w:p>
          <w:bookmarkEnd w:id="4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     </w:t>
            </w:r>
          </w:p>
          <w:bookmarkEnd w:id="4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Савенкова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     </w:t>
            </w:r>
          </w:p>
          <w:bookmarkEnd w:id="4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Ознакомление с окружающим миром, развитие логического мышления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     </w:t>
            </w:r>
          </w:p>
          <w:bookmarkEnd w:id="4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Развитие речи.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     </w:t>
            </w:r>
          </w:p>
          <w:bookmarkEnd w:id="4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ручки.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лепке и аппликации. 2-3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     </w:t>
            </w:r>
          </w:p>
          <w:bookmarkEnd w:id="4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конструктор.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сенсорике и конструированию.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     </w:t>
            </w:r>
          </w:p>
          <w:bookmarkEnd w:id="4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пальчики.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 для детей первой младшей группы.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     </w:t>
            </w:r>
          </w:p>
          <w:bookmarkEnd w:id="4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     </w:t>
            </w:r>
          </w:p>
          <w:bookmarkEnd w:id="4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произведений художественной литературы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     </w:t>
            </w:r>
          </w:p>
          <w:bookmarkEnd w:id="4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     </w:t>
            </w:r>
          </w:p>
          <w:bookmarkEnd w:id="4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по рисованию.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     </w:t>
            </w:r>
          </w:p>
          <w:bookmarkEnd w:id="4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  <w:bookmarkEnd w:id="4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4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  <w:bookmarkEnd w:id="4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 бала" бағдарламасы бойынша</w:t>
            </w:r>
          </w:p>
          <w:bookmarkEnd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сәбилер тобы (3+)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  <w:bookmarkEnd w:id="4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Методическое пособие для младшей группы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     </w:t>
            </w:r>
          </w:p>
          <w:bookmarkEnd w:id="4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     </w:t>
            </w:r>
          </w:p>
          <w:bookmarkEnd w:id="4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Демонстрационный материал (в электронном виде)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     </w:t>
            </w:r>
          </w:p>
          <w:bookmarkEnd w:id="4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     </w:t>
            </w:r>
          </w:p>
          <w:bookmarkEnd w:id="4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     </w:t>
            </w:r>
          </w:p>
          <w:bookmarkEnd w:id="4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     </w:t>
            </w:r>
          </w:p>
          <w:bookmarkEnd w:id="4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     </w:t>
            </w:r>
          </w:p>
          <w:bookmarkEnd w:id="4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     </w:t>
            </w:r>
          </w:p>
          <w:bookmarkEnd w:id="4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     </w:t>
            </w:r>
          </w:p>
          <w:bookmarkEnd w:id="4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     </w:t>
            </w:r>
          </w:p>
          <w:bookmarkEnd w:id="4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     </w:t>
            </w:r>
          </w:p>
          <w:bookmarkEnd w:id="4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     </w:t>
            </w:r>
          </w:p>
          <w:bookmarkEnd w:id="4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     </w:t>
            </w:r>
          </w:p>
          <w:bookmarkEnd w:id="4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 мектепке дейінгі жастағы балаларға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     </w:t>
            </w:r>
          </w:p>
          <w:bookmarkEnd w:id="4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по программе "Зерек бала". 2 младшая группа.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     </w:t>
            </w:r>
          </w:p>
          <w:bookmarkEnd w:id="4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Технологические карты для учителей 2 младшей, средней, старшей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     </w:t>
            </w:r>
          </w:p>
          <w:bookmarkEnd w:id="4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учителей дошкольных организаций с казахским языком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     </w:t>
            </w:r>
          </w:p>
          <w:bookmarkEnd w:id="4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II младшей группы с казахским языком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Начинаем говорить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     </w:t>
            </w:r>
          </w:p>
          <w:bookmarkEnd w:id="4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средней группы с казахским языком воспитания и обучения. Изучаем русский язык.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Садық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     </w:t>
            </w:r>
          </w:p>
          <w:bookmarkEnd w:id="4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по русскому языку для детей старшей группы с казахским языком воспитания и обучения. Говорим на русском языке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     </w:t>
            </w:r>
          </w:p>
          <w:bookmarkEnd w:id="4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     </w:t>
            </w:r>
          </w:p>
          <w:bookmarkEnd w:id="4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     </w:t>
            </w:r>
          </w:p>
          <w:bookmarkEnd w:id="4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     </w:t>
            </w:r>
          </w:p>
          <w:bookmarkEnd w:id="4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     </w:t>
            </w:r>
          </w:p>
          <w:bookmarkEnd w:id="4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     </w:t>
            </w:r>
          </w:p>
          <w:bookmarkEnd w:id="4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 по программе воспитания и обучения детей младшего дошкольного возраста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     </w:t>
            </w:r>
          </w:p>
          <w:bookmarkEnd w:id="4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к программе "Зерек бала", область Коммуникация, раздел "Развитие речи"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     </w:t>
            </w:r>
          </w:p>
          <w:bookmarkEnd w:id="4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     </w:t>
            </w:r>
          </w:p>
          <w:bookmarkEnd w:id="4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     </w:t>
            </w:r>
          </w:p>
          <w:bookmarkEnd w:id="4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     </w:t>
            </w:r>
          </w:p>
          <w:bookmarkEnd w:id="4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     </w:t>
            </w:r>
          </w:p>
          <w:bookmarkEnd w:id="4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     </w:t>
            </w:r>
          </w:p>
          <w:bookmarkEnd w:id="4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     </w:t>
            </w:r>
          </w:p>
          <w:bookmarkEnd w:id="4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     </w:t>
            </w:r>
          </w:p>
          <w:bookmarkEnd w:id="4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     </w:t>
            </w:r>
          </w:p>
          <w:bookmarkEnd w:id="4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     </w:t>
            </w:r>
          </w:p>
          <w:bookmarkEnd w:id="4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     </w:t>
            </w:r>
          </w:p>
          <w:bookmarkEnd w:id="4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     </w:t>
            </w:r>
          </w:p>
          <w:bookmarkEnd w:id="4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     </w:t>
            </w:r>
          </w:p>
          <w:bookmarkEnd w:id="4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  <w:bookmarkEnd w:id="4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  <w:bookmarkEnd w:id="4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  <w:bookmarkEnd w:id="4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  <w:bookmarkEnd w:id="4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  <w:bookmarkEnd w:id="4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4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дидактические игры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  <w:bookmarkEnd w:id="4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подвижные игры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  <w:bookmarkEnd w:id="4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  <w:bookmarkEnd w:id="4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 бала" бағдарламасы бойынша ортаңғы топ (4+)</w:t>
            </w:r>
          </w:p>
          <w:bookmarkEnd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     </w:t>
            </w:r>
          </w:p>
          <w:bookmarkEnd w:id="4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 (карты Проппа). По программе "Зерек Бала". 2-я младшая группа, средняя группа. 3-5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     </w:t>
            </w:r>
          </w:p>
          <w:bookmarkEnd w:id="4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азбуки. Тетрадь-приложение к книге "В мире волшебных букв и слов"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  <w:bookmarkEnd w:id="4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bookmarkEnd w:id="4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     </w:t>
            </w:r>
          </w:p>
          <w:bookmarkEnd w:id="4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 для средней группы.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     </w:t>
            </w:r>
          </w:p>
          <w:bookmarkEnd w:id="4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Часть1, Часть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     </w:t>
            </w:r>
          </w:p>
          <w:bookmarkEnd w:id="4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     </w:t>
            </w:r>
          </w:p>
          <w:bookmarkEnd w:id="4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     </w:t>
            </w:r>
          </w:p>
          <w:bookmarkEnd w:id="4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     </w:t>
            </w:r>
          </w:p>
          <w:bookmarkEnd w:id="4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     </w:t>
            </w:r>
          </w:p>
          <w:bookmarkEnd w:id="4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     </w:t>
            </w:r>
          </w:p>
          <w:bookmarkEnd w:id="4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     </w:t>
            </w:r>
          </w:p>
          <w:bookmarkEnd w:id="4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по программе "Зерек бала". Средняя группа Учебное пособие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     </w:t>
            </w:r>
          </w:p>
          <w:bookmarkEnd w:id="4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     </w:t>
            </w:r>
          </w:p>
          <w:bookmarkEnd w:id="4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     </w:t>
            </w:r>
          </w:p>
          <w:bookmarkEnd w:id="4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     </w:t>
            </w:r>
          </w:p>
          <w:bookmarkEnd w:id="4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     </w:t>
            </w:r>
          </w:p>
          <w:bookmarkEnd w:id="4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     </w:t>
            </w:r>
          </w:p>
          <w:bookmarkEnd w:id="4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     </w:t>
            </w:r>
          </w:p>
          <w:bookmarkEnd w:id="4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     </w:t>
            </w:r>
          </w:p>
          <w:bookmarkEnd w:id="4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     </w:t>
            </w:r>
          </w:p>
          <w:bookmarkEnd w:id="4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     </w:t>
            </w:r>
          </w:p>
          <w:bookmarkEnd w:id="4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     </w:t>
            </w:r>
          </w:p>
          <w:bookmarkEnd w:id="4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     </w:t>
            </w:r>
          </w:p>
          <w:bookmarkEnd w:id="4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     </w:t>
            </w:r>
          </w:p>
          <w:bookmarkEnd w:id="4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 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     </w:t>
            </w:r>
          </w:p>
          <w:bookmarkEnd w:id="4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     </w:t>
            </w:r>
          </w:p>
          <w:bookmarkEnd w:id="4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     </w:t>
            </w:r>
          </w:p>
          <w:bookmarkEnd w:id="4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     </w:t>
            </w:r>
          </w:p>
          <w:bookmarkEnd w:id="4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     </w:t>
            </w:r>
          </w:p>
          <w:bookmarkEnd w:id="4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Играя, познаем русский язык. Рабочая тетрадьдля детей.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     </w:t>
            </w:r>
          </w:p>
          <w:bookmarkEnd w:id="4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     </w:t>
            </w:r>
          </w:p>
          <w:bookmarkEnd w:id="4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     </w:t>
            </w:r>
          </w:p>
          <w:bookmarkEnd w:id="4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     </w:t>
            </w:r>
          </w:p>
          <w:bookmarkEnd w:id="4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     </w:t>
            </w:r>
          </w:p>
          <w:bookmarkEnd w:id="4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     </w:t>
            </w:r>
          </w:p>
          <w:bookmarkEnd w:id="4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     </w:t>
            </w:r>
          </w:p>
          <w:bookmarkEnd w:id="4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колокольчики его друзья.Рабочая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     </w:t>
            </w:r>
          </w:p>
          <w:bookmarkEnd w:id="4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     </w:t>
            </w:r>
          </w:p>
          <w:bookmarkEnd w:id="4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     </w:t>
            </w:r>
          </w:p>
          <w:bookmarkEnd w:id="4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     </w:t>
            </w:r>
          </w:p>
          <w:bookmarkEnd w:id="4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 Дидактические материалы. 4-5 лет(каз,рус)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     </w:t>
            </w:r>
          </w:p>
          <w:bookmarkEnd w:id="4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     </w:t>
            </w:r>
          </w:p>
          <w:bookmarkEnd w:id="4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     </w:t>
            </w:r>
          </w:p>
          <w:bookmarkEnd w:id="4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     </w:t>
            </w:r>
          </w:p>
          <w:bookmarkEnd w:id="4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     </w:t>
            </w:r>
          </w:p>
          <w:bookmarkEnd w:id="4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     </w:t>
            </w:r>
          </w:p>
          <w:bookmarkEnd w:id="4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     </w:t>
            </w:r>
          </w:p>
          <w:bookmarkEnd w:id="4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     </w:t>
            </w:r>
          </w:p>
          <w:bookmarkEnd w:id="4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     </w:t>
            </w:r>
          </w:p>
          <w:bookmarkEnd w:id="4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     </w:t>
            </w:r>
          </w:p>
          <w:bookmarkEnd w:id="4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     </w:t>
            </w:r>
          </w:p>
          <w:bookmarkEnd w:id="4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     </w:t>
            </w:r>
          </w:p>
          <w:bookmarkEnd w:id="4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     </w:t>
            </w:r>
          </w:p>
          <w:bookmarkEnd w:id="4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     </w:t>
            </w:r>
          </w:p>
          <w:bookmarkEnd w:id="4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     </w:t>
            </w:r>
          </w:p>
          <w:bookmarkEnd w:id="4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мектепке барамыз"</w:t>
            </w:r>
          </w:p>
          <w:bookmarkEnd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ересектер тобы (5+)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     </w:t>
            </w:r>
          </w:p>
          <w:bookmarkEnd w:id="4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     Музыкально-дидактические игры. Дидактические материалы.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     </w:t>
            </w:r>
          </w:p>
          <w:bookmarkEnd w:id="4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    Развитие речи.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     </w:t>
            </w:r>
          </w:p>
          <w:bookmarkEnd w:id="4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    Основы грамоты и письма.Рабочая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     </w:t>
            </w:r>
          </w:p>
          <w:bookmarkEnd w:id="4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    Ознакомление с окружающим миром.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449.      </w:t>
            </w:r>
          </w:p>
          <w:bookmarkEnd w:id="4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    Валеология.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450.      </w:t>
            </w:r>
          </w:p>
          <w:bookmarkEnd w:id="4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     Валеология. Рабочая тетрадь.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451.      </w:t>
            </w:r>
          </w:p>
          <w:bookmarkEnd w:id="4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     Экология.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452.      </w:t>
            </w:r>
          </w:p>
          <w:bookmarkEnd w:id="4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     Музыка.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     </w:t>
            </w:r>
          </w:p>
          <w:bookmarkEnd w:id="4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     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     </w:t>
            </w:r>
          </w:p>
          <w:bookmarkEnd w:id="4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     Конструирование.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     </w:t>
            </w:r>
          </w:p>
          <w:bookmarkEnd w:id="4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     Социум.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  <w:bookmarkEnd w:id="4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     Социум.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    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     </w:t>
            </w:r>
          </w:p>
          <w:bookmarkEnd w:id="4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     Формирование алгоритмического мышления детей старшего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     </w:t>
            </w:r>
          </w:p>
          <w:bookmarkEnd w:id="4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Физическая культура. Методическое пособие для старшей группы. 5-6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     </w:t>
            </w:r>
          </w:p>
          <w:bookmarkEnd w:id="4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     Валеология. Методическое пособие для старшей группы.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     </w:t>
            </w:r>
          </w:p>
          <w:bookmarkEnd w:id="4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Формирование элементарных математических представлений.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     </w:t>
            </w:r>
          </w:p>
          <w:bookmarkEnd w:id="4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     Формирование элементарных математических представлений.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     </w:t>
            </w:r>
          </w:p>
          <w:bookmarkEnd w:id="4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     Конструирование. Рабочая тетрадь №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     </w:t>
            </w:r>
          </w:p>
          <w:bookmarkEnd w:id="4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     Ручной труд. Рабочая тетрадь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     </w:t>
            </w:r>
          </w:p>
          <w:bookmarkEnd w:id="4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     Конструирование и ручной труд.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     </w:t>
            </w:r>
          </w:p>
          <w:bookmarkEnd w:id="4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     Музыка. Нотная хрестоматия Часть 1, Часть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     </w:t>
            </w:r>
          </w:p>
          <w:bookmarkEnd w:id="4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     Музыка.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     </w:t>
            </w:r>
          </w:p>
          <w:bookmarkEnd w:id="4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     Рисование. Рабочая тетрадь 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     </w:t>
            </w:r>
          </w:p>
          <w:bookmarkEnd w:id="4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     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469.      </w:t>
            </w:r>
          </w:p>
          <w:bookmarkEnd w:id="4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     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     </w:t>
            </w:r>
          </w:p>
          <w:bookmarkEnd w:id="4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     Развитие речи.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     </w:t>
            </w:r>
          </w:p>
          <w:bookmarkEnd w:id="4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     Художественная литература.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     </w:t>
            </w:r>
          </w:p>
          <w:bookmarkEnd w:id="4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     Қазақ тiлi.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     </w:t>
            </w:r>
          </w:p>
          <w:bookmarkEnd w:id="4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     Қазақ тілі.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     </w:t>
            </w:r>
          </w:p>
          <w:bookmarkEnd w:id="4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     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     </w:t>
            </w:r>
          </w:p>
          <w:bookmarkEnd w:id="4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     Основы грамоты и письма.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     </w:t>
            </w:r>
          </w:p>
          <w:bookmarkEnd w:id="4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     Основы грамоты и письма.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     </w:t>
            </w:r>
          </w:p>
          <w:bookmarkEnd w:id="4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     Основы грамоты и письма.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478.      </w:t>
            </w:r>
          </w:p>
          <w:bookmarkEnd w:id="4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     Художественная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     </w:t>
            </w:r>
          </w:p>
          <w:bookmarkEnd w:id="4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    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480.      </w:t>
            </w:r>
          </w:p>
          <w:bookmarkEnd w:id="4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     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481.      </w:t>
            </w:r>
          </w:p>
          <w:bookmarkEnd w:id="4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     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482.      </w:t>
            </w:r>
          </w:p>
          <w:bookmarkEnd w:id="4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     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483.      </w:t>
            </w:r>
          </w:p>
          <w:bookmarkEnd w:id="4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     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484.      </w:t>
            </w:r>
          </w:p>
          <w:bookmarkEnd w:id="4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     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485.      </w:t>
            </w:r>
          </w:p>
          <w:bookmarkEnd w:id="4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     Формирование элементарных математических представлений.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486.      </w:t>
            </w:r>
          </w:p>
          <w:bookmarkEnd w:id="4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     Правила дорожного движения.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487.      </w:t>
            </w:r>
          </w:p>
          <w:bookmarkEnd w:id="4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     English. 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488.      </w:t>
            </w:r>
          </w:p>
          <w:bookmarkEnd w:id="4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     English.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489.      </w:t>
            </w:r>
          </w:p>
          <w:bookmarkEnd w:id="4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     English.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490.      </w:t>
            </w:r>
          </w:p>
          <w:bookmarkEnd w:id="4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     English.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491.      </w:t>
            </w:r>
          </w:p>
          <w:bookmarkEnd w:id="4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     Қазақ тілі.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  <w:bookmarkEnd w:id="4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поведения,валеология.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 Гамарник Ю., Ибраимова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  <w:bookmarkEnd w:id="4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поведения, валеология.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 Гамарник Ю., Ибраимова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  <w:bookmarkEnd w:id="4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поведения,валеология.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 Гамарник Ю., Ибраимова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  <w:bookmarkEnd w:id="4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 Оразбаева Г., Кумарбаева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  <w:bookmarkEnd w:id="4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 для детей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  <w:bookmarkEnd w:id="4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решаем.Рабочая тетрадь для детей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  <w:bookmarkEnd w:id="4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рассказы.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рассказов для детей 5-6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Биртаева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даярлық топтар мен сыныптарға арналған басылымдар</w:t>
            </w:r>
          </w:p>
          <w:bookmarkEnd w:id="4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499.      </w:t>
            </w:r>
          </w:p>
          <w:bookmarkEnd w:id="4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Құсмамбетова Б., Жолдыбаева Н.,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500.      </w:t>
            </w:r>
          </w:p>
          <w:bookmarkEnd w:id="4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күлімдеп ән шырқаймыз”. Үш тілдегі әндер жинағының ноталары,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Жолдыбаева Н.,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501.      </w:t>
            </w:r>
          </w:p>
          <w:bookmarkEnd w:id="4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  <w:bookmarkEnd w:id="4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дәптері, 2-3 жас</w:t>
            </w:r>
          </w:p>
          <w:bookmarkEnd w:id="4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  <w:bookmarkEnd w:id="4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504.      </w:t>
            </w:r>
          </w:p>
          <w:bookmarkEnd w:id="4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505.      </w:t>
            </w:r>
          </w:p>
          <w:bookmarkEnd w:id="4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зеленый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  <w:bookmarkEnd w:id="4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507.      </w:t>
            </w:r>
          </w:p>
          <w:bookmarkEnd w:id="4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  <w:bookmarkEnd w:id="4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  <w:bookmarkEnd w:id="4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  <w:bookmarkEnd w:id="4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  <w:bookmarkEnd w:id="4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  <w:bookmarkEnd w:id="4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  <w:bookmarkEnd w:id="4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514.      </w:t>
            </w:r>
          </w:p>
          <w:bookmarkEnd w:id="4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515.      </w:t>
            </w:r>
          </w:p>
          <w:bookmarkEnd w:id="4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 Методические рекомендации по обучению детей третьего года жизни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дәптері, 3-4 жас</w:t>
            </w:r>
          </w:p>
          <w:bookmarkEnd w:id="4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  <w:bookmarkEnd w:id="4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  <w:bookmarkEnd w:id="4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 много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  <w:bookmarkEnd w:id="4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  <w:bookmarkEnd w:id="4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520.      </w:t>
            </w:r>
          </w:p>
          <w:bookmarkEnd w:id="4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  <w:bookmarkEnd w:id="4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  <w:bookmarkEnd w:id="4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  <w:bookmarkEnd w:id="4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  <w:bookmarkEnd w:id="4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  <w:bookmarkEnd w:id="4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  <w:bookmarkEnd w:id="4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527.      </w:t>
            </w:r>
          </w:p>
          <w:bookmarkEnd w:id="4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528.      </w:t>
            </w:r>
          </w:p>
          <w:bookmarkEnd w:id="4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3-4 года. Методические рекомендации по обучению детей четвертого года жизни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 "Мектепке барамыз" 5+</w:t>
            </w:r>
          </w:p>
          <w:bookmarkEnd w:id="4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  <w:bookmarkEnd w:id="4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  <w:bookmarkEnd w:id="4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  <w:bookmarkEnd w:id="4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  <w:bookmarkEnd w:id="4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  <w:bookmarkEnd w:id="4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  <w:bookmarkEnd w:id="4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  <w:bookmarkEnd w:id="4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  <w:bookmarkEnd w:id="4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  <w:bookmarkEnd w:id="4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  <w:bookmarkEnd w:id="4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ребҰнок к школе? (с наклейками)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</w:t>
            </w:r>
          </w:p>
          <w:bookmarkEnd w:id="4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  <w:bookmarkEnd w:id="4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Капелька:хрестоматия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  <w:bookmarkEnd w:id="4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Капелька: 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  <w:bookmarkEnd w:id="4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Раздаточный материал. Музыкально- дидактические игры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  <w:bookmarkEnd w:id="4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  <w:bookmarkEnd w:id="4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  <w:bookmarkEnd w:id="4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Азбука-альбом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  <w:bookmarkEnd w:id="4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  <w:bookmarkEnd w:id="4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Азбука- тетрадь № 1,№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  <w:bookmarkEnd w:id="4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  <w:bookmarkEnd w:id="4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  <w:bookmarkEnd w:id="4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 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Қиялбекова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  <w:bookmarkEnd w:id="4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  <w:bookmarkEnd w:id="4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  <w:bookmarkEnd w:id="4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  <w:bookmarkEnd w:id="4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  <w:bookmarkEnd w:id="4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  <w:bookmarkEnd w:id="4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  <w:bookmarkEnd w:id="4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  <w:bookmarkEnd w:id="4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  <w:bookmarkEnd w:id="4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  <w:bookmarkEnd w:id="4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№1,№2,№3 әліппе-дәптерлері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 Салыхова Б., 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  <w:bookmarkEnd w:id="4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Демонстрационно-раздаточный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 Салыхова Б., 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  <w:bookmarkEnd w:id="4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 Салыхова Б.,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  <w:bookmarkEnd w:id="4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  <w:bookmarkEnd w:id="4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  <w:bookmarkEnd w:id="4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  <w:bookmarkEnd w:id="4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  <w:bookmarkEnd w:id="4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Азбука-альбом 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  <w:bookmarkEnd w:id="4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  <w:bookmarkEnd w:id="4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  <w:bookmarkEnd w:id="4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Математическая пропись – для детей от 5 до 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  <w:bookmarkEnd w:id="4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Посчитай-ка – тренировка быстрого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  <w:bookmarkEnd w:id="4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о времени: Год, времена года, месяцы.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  <w:bookmarkEnd w:id="4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о времени: Сутки, части суток, дни недели, часы.Учебное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  <w:bookmarkEnd w:id="4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Alphabet. Плакат.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  <w:bookmarkEnd w:id="4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Азбука. Плакат.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  <w:bookmarkEnd w:id="4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 Пиши красиво. Плакат.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  <w:bookmarkEnd w:id="4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Набор букв казахского алфавита с картинками (42 карточки).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  <w:bookmarkEnd w:id="4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Азбука. Набор букв русского алфавита с картинками (33 карточки).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  <w:bookmarkEnd w:id="4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Порешай-ка – задачник по математике для детей от 6 до 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  <w:bookmarkEnd w:id="4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для детей от 6 до 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  <w:bookmarkEnd w:id="4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  <w:bookmarkEnd w:id="4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  <w:bookmarkEnd w:id="4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  <w:bookmarkEnd w:id="4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  <w:bookmarkEnd w:id="4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  <w:bookmarkEnd w:id="4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  <w:bookmarkEnd w:id="4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А.Утаргалиева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  <w:bookmarkEnd w:id="4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Путешествие во времени.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для детей 5-7 лет.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 "Мектепке барамыз " 6+</w:t>
            </w:r>
          </w:p>
          <w:bookmarkEnd w:id="4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  <w:bookmarkEnd w:id="4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  <w:bookmarkEnd w:id="4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  <w:bookmarkEnd w:id="4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  <w:bookmarkEnd w:id="4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  <w:bookmarkEnd w:id="4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  <w:bookmarkEnd w:id="4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  <w:bookmarkEnd w:id="4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  <w:bookmarkEnd w:id="4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  <w:bookmarkEnd w:id="4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  <w:bookmarkEnd w:id="4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ребҰнок к школе? (с наклейками)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5-6жас</w:t>
            </w:r>
          </w:p>
          <w:bookmarkEnd w:id="4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598.      </w:t>
            </w:r>
          </w:p>
          <w:bookmarkEnd w:id="4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 әдістемелік жинақ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Туткышева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bookmarkEnd w:id="4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599.      </w:t>
            </w:r>
          </w:p>
          <w:bookmarkEnd w:id="4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bookmarkEnd w:id="4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600.      1</w:t>
            </w:r>
          </w:p>
          <w:bookmarkEnd w:id="4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  <w:bookmarkEnd w:id="4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601.      </w:t>
            </w:r>
          </w:p>
          <w:bookmarkEnd w:id="4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даярлық, ортаңғы топ</w:t>
            </w:r>
          </w:p>
          <w:bookmarkEnd w:id="4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  <w:bookmarkEnd w:id="4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 Student’s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Lucy Frino,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даярлық, ересек топ</w:t>
            </w:r>
          </w:p>
          <w:bookmarkEnd w:id="4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603.      </w:t>
            </w:r>
          </w:p>
          <w:bookmarkEnd w:id="4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604.      </w:t>
            </w:r>
          </w:p>
          <w:bookmarkEnd w:id="4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605.      </w:t>
            </w:r>
          </w:p>
          <w:bookmarkEnd w:id="4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606.      </w:t>
            </w:r>
          </w:p>
          <w:bookmarkEnd w:id="4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607.      </w:t>
            </w:r>
          </w:p>
          <w:bookmarkEnd w:id="4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608.      </w:t>
            </w:r>
          </w:p>
          <w:bookmarkEnd w:id="4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Думшебаева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609.      </w:t>
            </w:r>
          </w:p>
          <w:bookmarkEnd w:id="4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барамыз", раздел Планирование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610.      </w:t>
            </w:r>
          </w:p>
          <w:bookmarkEnd w:id="4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611.      </w:t>
            </w:r>
          </w:p>
          <w:bookmarkEnd w:id="4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Аристова Н., 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612.      </w:t>
            </w:r>
          </w:p>
          <w:bookmarkEnd w:id="4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"Играя, учим русский язык" для педагогов по программам воспитания и обучения детей дошкольного возраста "Зерек бала", "Біз мектепке барамыз" и "Программе предшкольной подготовки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 в детском саду"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Жамансарина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Кусмамбетов Б., 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613.      </w:t>
            </w:r>
          </w:p>
          <w:bookmarkEnd w:id="4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 для детей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614.      </w:t>
            </w:r>
          </w:p>
          <w:bookmarkEnd w:id="4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тетрадьдля детей6-7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615.      </w:t>
            </w:r>
          </w:p>
          <w:bookmarkEnd w:id="4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616.      </w:t>
            </w:r>
          </w:p>
          <w:bookmarkEnd w:id="4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617.      </w:t>
            </w:r>
          </w:p>
          <w:bookmarkEnd w:id="4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  <w:bookmarkEnd w:id="4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әліппем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Әли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  <w:bookmarkEnd w:id="4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Қуырмаш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620.      </w:t>
            </w:r>
          </w:p>
          <w:bookmarkEnd w:id="4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Санап үйренеміз-Учимся считать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621.      </w:t>
            </w:r>
          </w:p>
          <w:bookmarkEnd w:id="4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Балдырғандарға арналған хрестоматия / хрестоматия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Сәрсембаева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622.      </w:t>
            </w:r>
          </w:p>
          <w:bookmarkEnd w:id="4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мүмкіндіктері шектеулі балаларға арналған балабақшада қазақ тілін оқытып үйрету сабақтарының үлгілері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Құдайберген,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623.      </w:t>
            </w:r>
          </w:p>
          <w:bookmarkEnd w:id="4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3 жастағы балаларға арналған жұмыс дәптері. Поиграй. Подумай. Раскрась. Рабочая тетрадь.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624.      </w:t>
            </w:r>
          </w:p>
          <w:bookmarkEnd w:id="4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4 жастағы балаларға арналған жұмыс дәптері. Поиграй. Подумай. Раскрась. Рабочая тетрадь.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625.      </w:t>
            </w:r>
          </w:p>
          <w:bookmarkEnd w:id="4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5 жастағы балаларға арналған жұмыс дәптері. Поиграй. Подумай. Раскрась. Рабочая тетрадь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626.      </w:t>
            </w:r>
          </w:p>
          <w:bookmarkEnd w:id="4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6 жастағы балаларға арналған жұмыс дәптері. Поиграй. Подумай. Раскрась. Рабочая тетрадь(рус.,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627.      </w:t>
            </w:r>
          </w:p>
          <w:bookmarkEnd w:id="4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палитрам. Моя первая палитра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М.Воротникова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628.      </w:t>
            </w:r>
          </w:p>
          <w:bookmarkEnd w:id="4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2-сәбилер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629.      </w:t>
            </w:r>
          </w:p>
          <w:bookmarkEnd w:id="4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Ортаңғы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630.      </w:t>
            </w:r>
          </w:p>
          <w:bookmarkEnd w:id="4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Ересектер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631.      </w:t>
            </w:r>
          </w:p>
          <w:bookmarkEnd w:id="4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дене шынықтыру.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Маршыбаева,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632.      </w:t>
            </w:r>
          </w:p>
          <w:bookmarkEnd w:id="4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айтуға үйретудің әдістері мен тәсілдері (жеке даралап оқыту).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633.      </w:t>
            </w:r>
          </w:p>
          <w:bookmarkEnd w:id="4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634.      </w:t>
            </w:r>
          </w:p>
          <w:bookmarkEnd w:id="4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іс-әрекетіндегі жоба әдісін қолдану.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Копанова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635.      </w:t>
            </w:r>
          </w:p>
          <w:bookmarkEnd w:id="4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636.      </w:t>
            </w:r>
          </w:p>
          <w:bookmarkEnd w:id="4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637.      </w:t>
            </w:r>
          </w:p>
          <w:bookmarkEnd w:id="4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  <w:bookmarkEnd w:id="4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Дүкенбай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639.      </w:t>
            </w:r>
          </w:p>
          <w:bookmarkEnd w:id="4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патшалығы. The kinglom of languages. Королевство трех языков. Оқу-әдістемелік кешенге әдістемелік нұсқаула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640.      </w:t>
            </w:r>
          </w:p>
          <w:bookmarkEnd w:id="4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технологиясы. Текшелер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641.      </w:t>
            </w:r>
          </w:p>
          <w:bookmarkEnd w:id="4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технологиясына 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Ноғайбекова,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Байзакова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642.      </w:t>
            </w:r>
          </w:p>
          <w:bookmarkEnd w:id="4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Оқып үйренеміз. Қазақ, орыс тілінде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  <w:bookmarkEnd w:id="4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қалам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Ноғайбекова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644.      </w:t>
            </w:r>
          </w:p>
          <w:bookmarkEnd w:id="4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казахский язык. Азбука-тетрадь для детей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645.      </w:t>
            </w:r>
          </w:p>
          <w:bookmarkEnd w:id="4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казахский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646.      </w:t>
            </w:r>
          </w:p>
          <w:bookmarkEnd w:id="4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647.      </w:t>
            </w:r>
          </w:p>
          <w:bookmarkEnd w:id="4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 үйренеміз. Тәрбие мен оқытуы орыс тілінде жүргізілетін ортаңғы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648.      </w:t>
            </w:r>
          </w:p>
          <w:bookmarkEnd w:id="4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сөйлейміз. Тәрбие мен оқытуы орыс тілінде жүргізілетін ересектер топ балаларына арналған жұмыс дәптері. Рабочая тетрадь для детей старшей группы с русским языком воспитанияи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649.      </w:t>
            </w:r>
          </w:p>
          <w:bookmarkEnd w:id="4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650.      </w:t>
            </w:r>
          </w:p>
          <w:bookmarkEnd w:id="4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651.      </w:t>
            </w:r>
          </w:p>
          <w:bookmarkEnd w:id="4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английский язык.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652.      </w:t>
            </w:r>
          </w:p>
          <w:bookmarkEnd w:id="4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653.      </w:t>
            </w:r>
          </w:p>
          <w:bookmarkEnd w:id="4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654.      </w:t>
            </w:r>
          </w:p>
          <w:bookmarkEnd w:id="4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655.      </w:t>
            </w:r>
          </w:p>
          <w:bookmarkEnd w:id="4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656.      </w:t>
            </w:r>
          </w:p>
          <w:bookmarkEnd w:id="4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657.      </w:t>
            </w:r>
          </w:p>
          <w:bookmarkEnd w:id="4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658.      </w:t>
            </w:r>
          </w:p>
          <w:bookmarkEnd w:id="4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уровня компетентностного развития детей дошкольного возраста с помощью системы индикаторов. 2-3, 3-4, 4-5, 5-6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659.      </w:t>
            </w:r>
          </w:p>
          <w:bookmarkEnd w:id="4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Хрестоматия. Старшая группа (5-6 лет)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Филиппова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Тюшина Г.Р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660.      </w:t>
            </w:r>
          </w:p>
          <w:bookmarkEnd w:id="4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сценариев спортивных праздников.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661.      </w:t>
            </w:r>
          </w:p>
          <w:bookmarkEnd w:id="4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Уточки и курочки. Үйректер мен тауықтар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Риал-гольф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662.      </w:t>
            </w:r>
          </w:p>
          <w:bookmarkEnd w:id="4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1,2,3,4,5 Королевство трех яз. Книга 1,2,3,4,5 +приложения и плакаты) (каз/англ/рус.яз)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Абаева-Бегалиева М., Казакова З.,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663.      </w:t>
            </w:r>
          </w:p>
          <w:bookmarkEnd w:id="4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3-х языков" Рабочая тетрадь – приложение №1,№2,№3,№4,№5 (Каз/Англ/Рус.яз)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Абаева-Бегалиева М., Казакова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664.      </w:t>
            </w:r>
          </w:p>
          <w:bookmarkEnd w:id="4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 малышки: Мамандық. Профессия. Отбасы. Семья. Түс. Цвет. Денсаулық. Здоровье. Мінез. Характер. Мектеп. Школа. Үй. Дом. Апта. Неделя. Айлар. Месяцы. Уақыт. Время. Ауа райы. Погода. Жиһаз. Мебель. Ыдыс-аяқ. Посуда. Тамақ. Еда. Бақша. Огород. Жабайы аң-құстар. Дикие животные. Жабайы құстар. Дикие птицы. Су қоймалары. Водоемы.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жануарлары. Домашние животные. Табиғат. Природа. Балық. Рыбы. Ағаш. Дерево. Дән. Зерно. Қыздар-гүлдер. Девочки-цветы. Әшекей. Украшения. Гүлдер. Цветы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Иргекулова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665.      </w:t>
            </w:r>
          </w:p>
          <w:bookmarkEnd w:id="4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Мультипликационный фильм по изучению Казахского алфавита "Әліпби"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Абаева-Бегалиева М.,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Э.,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666.      </w:t>
            </w:r>
          </w:p>
          <w:bookmarkEnd w:id="4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волшебных букв и слов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А., Абаева-Бегалиева М.,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Э.,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667.      </w:t>
            </w:r>
          </w:p>
          <w:bookmarkEnd w:id="4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спасение ледяного мира Арманитов. (каз/рус.яз)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668.      </w:t>
            </w:r>
          </w:p>
          <w:bookmarkEnd w:id="4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сырты әлеміндегі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бастан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"Волшебное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заоблачный мир"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разных возрастов. (каз/рус.яз)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Т.Аладьина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669.      </w:t>
            </w:r>
          </w:p>
          <w:bookmarkEnd w:id="4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Дайындауыш немесе қазақ тілінен 55 сабақ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(каз/рус)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Саймасаева Г., Нурмухаметова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дүниені танимын"</w:t>
            </w:r>
          </w:p>
          <w:bookmarkEnd w:id="4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  <w:bookmarkEnd w:id="4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Заттардыңпішіні. Формапредметов. Theshapeofthings. 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Г.Мурзагалиева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  <w:bookmarkEnd w:id="4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  <w:bookmarkEnd w:id="4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  <w:bookmarkEnd w:id="4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  <w:bookmarkEnd w:id="4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Whatismadefrom?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 (қазақ тіліне аударған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Мурзагалиева/ 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  <w:bookmarkEnd w:id="4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Whatismadefrom?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Мурзагалиева/ 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  <w:bookmarkEnd w:id="4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Кеңістікке бағдарлай білу. Ориентирование в пространстве. Spaceorientation.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  <w:bookmarkEnd w:id="4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  <w:bookmarkEnd w:id="4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Уақытты бағдарлай білу. Ориентирование во времени.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  <w:bookmarkEnd w:id="4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Timeorientation.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  <w:bookmarkEnd w:id="4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 Oppositions.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рус., англ.)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  <w:bookmarkEnd w:id="4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  <w:bookmarkEnd w:id="4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"Боямақ"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+DVD дискісі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Болманов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Айсұлтан trade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4334"/>
        <w:gridCol w:w="2334"/>
        <w:gridCol w:w="16"/>
        <w:gridCol w:w="2616"/>
        <w:gridCol w:w="437"/>
        <w:gridCol w:w="217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оқыту мен тәрбие</w:t>
            </w:r>
          </w:p>
          <w:bookmarkEnd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ұйғыр тілінде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683.      </w:t>
            </w:r>
          </w:p>
          <w:bookmarkEnd w:id="4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Демонстрациялик-таркитиш материаллири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684.      </w:t>
            </w:r>
          </w:p>
          <w:bookmarkEnd w:id="4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Математикилик йезиклар "Бармаклиримизни рәкәм йезишқа тәйярлаймиз"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685.      </w:t>
            </w:r>
          </w:p>
          <w:bookmarkEnd w:id="4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686.      </w:t>
            </w:r>
          </w:p>
          <w:bookmarkEnd w:id="4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687.      </w:t>
            </w:r>
          </w:p>
          <w:bookmarkEnd w:id="4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688.      </w:t>
            </w:r>
          </w:p>
          <w:bookmarkEnd w:id="4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1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689.      </w:t>
            </w:r>
          </w:p>
          <w:bookmarkEnd w:id="4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2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690.      </w:t>
            </w:r>
          </w:p>
          <w:bookmarkEnd w:id="4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691.      </w:t>
            </w:r>
          </w:p>
          <w:bookmarkEnd w:id="4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692.      </w:t>
            </w:r>
          </w:p>
          <w:bookmarkEnd w:id="4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693.      </w:t>
            </w:r>
          </w:p>
          <w:bookmarkEnd w:id="4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А.С.,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694.      </w:t>
            </w:r>
          </w:p>
          <w:bookmarkEnd w:id="4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Байтулеева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695.      </w:t>
            </w:r>
          </w:p>
          <w:bookmarkEnd w:id="4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1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696.      </w:t>
            </w:r>
          </w:p>
          <w:bookmarkEnd w:id="4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2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697.      </w:t>
            </w:r>
          </w:p>
          <w:bookmarkEnd w:id="4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Дидактикилик материаллар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698.      </w:t>
            </w:r>
          </w:p>
          <w:bookmarkEnd w:id="4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699.      </w:t>
            </w:r>
          </w:p>
          <w:bookmarkEnd w:id="4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700.      </w:t>
            </w:r>
          </w:p>
          <w:bookmarkEnd w:id="4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701.      </w:t>
            </w:r>
          </w:p>
          <w:bookmarkEnd w:id="4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Толендиева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702.      </w:t>
            </w:r>
          </w:p>
          <w:bookmarkEnd w:id="4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Музыка.Нота хрестоматияси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Қураштурғучи, 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703.      </w:t>
            </w:r>
          </w:p>
          <w:bookmarkEnd w:id="4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Қоңыратбай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704.      </w:t>
            </w:r>
          </w:p>
          <w:bookmarkEnd w:id="4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әмгиги. Елипбә-дәптәр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705.      </w:t>
            </w:r>
          </w:p>
          <w:bookmarkEnd w:id="4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706.      </w:t>
            </w:r>
          </w:p>
          <w:bookmarkEnd w:id="4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 қол әмгиги. Дидактикилик материаллар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707.      </w:t>
            </w:r>
          </w:p>
          <w:bookmarkEnd w:id="4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 қол әмгиги. Методикилик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708.      </w:t>
            </w:r>
          </w:p>
          <w:bookmarkEnd w:id="4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Һәйкәлтараш. Елипбә-альбом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709.      </w:t>
            </w:r>
          </w:p>
          <w:bookmarkEnd w:id="4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Аппликация. Елипбә-альбом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710.      </w:t>
            </w:r>
          </w:p>
          <w:bookmarkEnd w:id="4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1 елипбә-альбом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711.      </w:t>
            </w:r>
          </w:p>
          <w:bookmarkEnd w:id="4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2 елипбә-альбом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712.      </w:t>
            </w:r>
          </w:p>
          <w:bookmarkEnd w:id="4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Методикилиқ қолланма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Оналбаева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713.      </w:t>
            </w:r>
          </w:p>
          <w:bookmarkEnd w:id="4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Тәнтәрбийә.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540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bookmarkEnd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5-қосымша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5-қосымша</w:t>
            </w:r>
          </w:p>
        </w:tc>
      </w:tr>
    </w:tbl>
    <w:bookmarkStart w:name="z4566" w:id="4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(түзету) мектептерге арналған оқу әдебиеттерінің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оқыту</w:t>
      </w:r>
    </w:p>
    <w:bookmarkEnd w:id="4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7946"/>
        <w:gridCol w:w="1304"/>
        <w:gridCol w:w="2"/>
        <w:gridCol w:w="1643"/>
        <w:gridCol w:w="275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  <w:bookmarkEnd w:id="4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bookmarkEnd w:id="4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оқу-әдістемелік кешен.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cынып</w:t>
            </w:r>
          </w:p>
          <w:bookmarkEnd w:id="4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Арнайы білім беру ұйымдарына арналған оқу құралы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сынып</w:t>
            </w:r>
          </w:p>
          <w:bookmarkEnd w:id="4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мекемелеріне арналған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 кезең) арналған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сынып</w:t>
            </w:r>
          </w:p>
          <w:bookmarkEnd w:id="4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әдебиеті" арнайы білім беру мекемелеріне арналған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  <w:bookmarkEnd w:id="4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</w:t>
            </w:r>
          </w:p>
          <w:bookmarkEnd w:id="4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арналған. Мұғалімге арналған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сынып</w:t>
            </w:r>
          </w:p>
          <w:bookmarkEnd w:id="4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Оқулық. Зерде даму бұзылыстары бар балаларға арналған арнайы мектептің дайындық кезеңіне арналған оқу-әдістемелік 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Білім берудің бірінші кезеңі (дайындық кезеңі).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құрал. Білім берудің бірінші кезеңі (дайындық кезеңі)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"Қағазбен және қатырма қағазбен жұмыс": Мұғалімге арналған бағдарламалық-әдістемелік кұрал.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2-бөлім. "Моншақпен және шытыра моншақпен жұмыс": Оқу-әдістемелік кешен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"Қалдық материалдармен жұмыс":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Бұйымдарды жасаудың технологиялық картасы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4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4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және тұзды қамырмен жұмыс.Бұйымдарды жасаудың технологиялық картасы.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Сазбен жұмыс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4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4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4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4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жасаудың технологиялық картасы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4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4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4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материалдармен жұмыс.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4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Тоқыма материалдармен жұмыс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Жағипарова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4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4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4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Жапсырмақұрақ бөлімі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4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 Жұмсақ ойыншық бөлімі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4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 бөлім). Әдістемелік кұрал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4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    </w:t>
            </w:r>
          </w:p>
          <w:bookmarkEnd w:id="4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4627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сынып</w:t>
            </w:r>
          </w:p>
          <w:bookmarkEnd w:id="4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педагога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сынып</w:t>
            </w:r>
          </w:p>
          <w:bookmarkEnd w:id="4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5 класса специальных (коррекционных) школ и классов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Методическое указания для учителя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Методическое пособие по предмету "Ремесло" в специальной школе для детей с нарушением интеллекта (2 отделение)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6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Ремесло.Учебно-методический комплекс: Для учителя трудового обучения специальной школы для детей с нарушениями интеллекта.2 отделение. Работа с бумагой и картоном. Программно-методическоепособие. 2 отделение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 Технологические карты изделий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бусами и бисером.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бросовым материалом. Программно -методическое пособие. Для учителя трудового обучения специальной школы для детей с нарушениями интеллекта. 2 отделение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бросовым материалом. Технологические карты изделий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Ремесло.Работа с бросовым материалом. 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Учебно-методический комплекс. Для учителя трудового обучения специальной школы для детей с нарушениями интеллекта. 2 отделение. Работа с древесиной. Программно-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отделение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древесиной.Технологические карты изделий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текстильным материалом. Программно-методическое пособие. 2 отделение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4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Лоскутное шитье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4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Раздел Изонить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4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стекстильным материалом. Технологические карты изделий.Мягкая игрушка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4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Технологические карты изделий. Глава Текстильная Аппликация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4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Учебно-методический комплекс. Для учителя трудового обучения специальной школы для детей с нарушениями интеллекта. 2 отделение. Работа с глиной, соленым тестом. Программно-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Ахметзянова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4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Комплекс. Математика для специальных школ для детей с нарушениями интеллекта с русским языком обучения. Подготовительный этап. 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4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природными материалами.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Самратова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4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 к разделу "Работа с глиной"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4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4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4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соленым тестом.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 Ахметзянова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4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соленым тестом.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сынып</w:t>
            </w:r>
          </w:p>
          <w:bookmarkEnd w:id="4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сынып</w:t>
            </w:r>
          </w:p>
          <w:bookmarkEnd w:id="4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  <w:bookmarkEnd w:id="4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9" w:id="4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әдебиеттер</w:t>
      </w:r>
    </w:p>
    <w:bookmarkEnd w:id="4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5404"/>
        <w:gridCol w:w="1557"/>
        <w:gridCol w:w="3240"/>
        <w:gridCol w:w="542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Ш дыбыстарын дұрыс айтуға үйрету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Өмірбекова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"Сөйлеу тілін қалыптастыруға дайындық" 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- дидактикалық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обучение грамоте детей с умеренной и тяжелой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Баряева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 (түзету) мектептерінде тәрбие жұмысын ұйымдастыру"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Тәрбиешіге арналған журнал.Тәрбие жұмысын ұйымдастыруға арналған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Журналға арналған әдістемелік нұсқау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Комплекс: "Организация воспитательного процесса в специальной(коррекционной) школе-интернате"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воспитательной работе.Методические указания к ведению рабочей тетради воспитателя специальной коррекционной организации образования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6" w:id="4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 оқулықтар</w:t>
      </w:r>
    </w:p>
    <w:bookmarkEnd w:id="4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699"/>
        <w:gridCol w:w="2439"/>
        <w:gridCol w:w="3537"/>
        <w:gridCol w:w="2192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Базарбекова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Ш.Таубаева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Байбусынова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8" w:id="4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сынып</w:t>
      </w:r>
      <w:r>
        <w:br/>
      </w:r>
      <w:r>
        <w:rPr>
          <w:rFonts w:ascii="Times New Roman"/>
          <w:b/>
          <w:i w:val="false"/>
          <w:color w:val="000000"/>
        </w:rPr>
        <w:t>Оқыту орыс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 оқулықтар</w:t>
      </w:r>
    </w:p>
    <w:bookmarkEnd w:id="4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1898"/>
        <w:gridCol w:w="2915"/>
        <w:gridCol w:w="3245"/>
        <w:gridCol w:w="2010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Досмамбетова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Фрумкина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Косанов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1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 сынып</w:t>
      </w:r>
    </w:p>
    <w:bookmarkEnd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Оқыту қазақ тілінде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Брайль жүйесі бойынша және үлкейтілген шрифтпен басылатын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қулықтар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2049"/>
        <w:gridCol w:w="1683"/>
        <w:gridCol w:w="3503"/>
        <w:gridCol w:w="2656"/>
      </w:tblGrid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Әбілгазиев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Ақбердиева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қыз балалар үшін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ұл балалар үшін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6" w:id="4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сынып</w:t>
      </w:r>
      <w:r>
        <w:br/>
      </w:r>
      <w:r>
        <w:rPr>
          <w:rFonts w:ascii="Times New Roman"/>
          <w:b/>
          <w:i w:val="false"/>
          <w:color w:val="000000"/>
        </w:rPr>
        <w:t>Оқыту орыс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</w:t>
      </w:r>
      <w:r>
        <w:br/>
      </w:r>
      <w:r>
        <w:rPr>
          <w:rFonts w:ascii="Times New Roman"/>
          <w:b/>
          <w:i w:val="false"/>
          <w:color w:val="000000"/>
        </w:rPr>
        <w:t>қулықтар</w:t>
      </w:r>
    </w:p>
    <w:bookmarkEnd w:id="4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831"/>
        <w:gridCol w:w="2812"/>
        <w:gridCol w:w="3130"/>
        <w:gridCol w:w="2374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Смагулова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Укбаев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 Ж., СабданбековаА.,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девочек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мальчиков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2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 сынып</w:t>
      </w:r>
    </w:p>
    <w:bookmarkEnd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Оқыту қазақ тілінде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Брайль жүйесі бойынша және үлкейтілген шрифтпен басылатын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қулықтар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4160"/>
        <w:gridCol w:w="1040"/>
        <w:gridCol w:w="2391"/>
        <w:gridCol w:w="3220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Іргебаев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дуние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(қыз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4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 (ұл балаларға арналған нұсқа)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0" w:id="4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сынып</w:t>
      </w:r>
      <w:r>
        <w:br/>
      </w:r>
      <w:r>
        <w:rPr>
          <w:rFonts w:ascii="Times New Roman"/>
          <w:b/>
          <w:i w:val="false"/>
          <w:color w:val="000000"/>
        </w:rPr>
        <w:t>Оқыту орыс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 оқулықтар</w:t>
      </w:r>
    </w:p>
    <w:bookmarkEnd w:id="4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9"/>
        <w:gridCol w:w="3392"/>
        <w:gridCol w:w="2459"/>
        <w:gridCol w:w="9"/>
        <w:gridCol w:w="2006"/>
        <w:gridCol w:w="12"/>
        <w:gridCol w:w="30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Кожантаева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З.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4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Учебник+CD(вариант для мальчиков)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8" w:id="4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 оқулықтар</w:t>
      </w:r>
      <w:r>
        <w:br/>
      </w:r>
      <w:r>
        <w:rPr>
          <w:rFonts w:ascii="Times New Roman"/>
          <w:b/>
          <w:i w:val="false"/>
          <w:color w:val="000000"/>
        </w:rPr>
        <w:t>(қоғамдық-гуманитарлық бағыт)</w:t>
      </w:r>
    </w:p>
    <w:bookmarkEnd w:id="4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934"/>
        <w:gridCol w:w="2625"/>
        <w:gridCol w:w="3305"/>
        <w:gridCol w:w="2162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6" w:id="4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сынып</w:t>
      </w:r>
      <w:r>
        <w:br/>
      </w:r>
      <w:r>
        <w:rPr>
          <w:rFonts w:ascii="Times New Roman"/>
          <w:b/>
          <w:i w:val="false"/>
          <w:color w:val="000000"/>
        </w:rPr>
        <w:t>Оқыту қазақ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 оқулықтар</w:t>
      </w:r>
      <w:r>
        <w:br/>
      </w:r>
      <w:r>
        <w:rPr>
          <w:rFonts w:ascii="Times New Roman"/>
          <w:b/>
          <w:i w:val="false"/>
          <w:color w:val="000000"/>
        </w:rPr>
        <w:t>(жаратылыстану-математикалық бағыт)</w:t>
      </w:r>
    </w:p>
    <w:bookmarkEnd w:id="4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102"/>
        <w:gridCol w:w="2421"/>
        <w:gridCol w:w="3368"/>
        <w:gridCol w:w="2312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Жусанбаева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 сынып</w:t>
      </w:r>
    </w:p>
    <w:bookmarkEnd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Оқыту орыс тілінде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Брайль жүйесі бойынша және үлкейтілген шрифтпен басылатын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қулықтар (қоғамдық-гуманитарлық бағыт)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509"/>
        <w:gridCol w:w="4208"/>
        <w:gridCol w:w="2850"/>
        <w:gridCol w:w="1958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 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 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4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1" w:id="4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сынып</w:t>
      </w:r>
      <w:r>
        <w:br/>
      </w:r>
      <w:r>
        <w:rPr>
          <w:rFonts w:ascii="Times New Roman"/>
          <w:b/>
          <w:i w:val="false"/>
          <w:color w:val="000000"/>
        </w:rPr>
        <w:t>Оқыту орыс тілінде</w:t>
      </w:r>
      <w:r>
        <w:br/>
      </w:r>
      <w:r>
        <w:rPr>
          <w:rFonts w:ascii="Times New Roman"/>
          <w:b/>
          <w:i w:val="false"/>
          <w:color w:val="000000"/>
        </w:rPr>
        <w:t>Брайль жүйесі бойынша және үлкейтілген шрифтпен басылатын</w:t>
      </w:r>
      <w:r>
        <w:br/>
      </w:r>
      <w:r>
        <w:rPr>
          <w:rFonts w:ascii="Times New Roman"/>
          <w:b/>
          <w:i w:val="false"/>
          <w:color w:val="000000"/>
        </w:rPr>
        <w:t>қулықтар (жаратылыстану-математикалық бағыт)</w:t>
      </w:r>
    </w:p>
    <w:bookmarkEnd w:id="4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509"/>
        <w:gridCol w:w="4208"/>
        <w:gridCol w:w="2850"/>
        <w:gridCol w:w="1958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Айманова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 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8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 Жолдасбаев С., Кожакеева Л., Жусанбаева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4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4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Дуланбаева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813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bookmarkEnd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6-қосымша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6-қосымша</w:t>
            </w:r>
          </w:p>
        </w:tc>
      </w:tr>
    </w:tbl>
    <w:bookmarkStart w:name="z4843" w:id="4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 тілдерін оқуға арналған оқу басылымдарының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Ағылшын тілі</w:t>
      </w:r>
    </w:p>
    <w:bookmarkEnd w:id="4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617"/>
        <w:gridCol w:w="1"/>
        <w:gridCol w:w="3926"/>
        <w:gridCol w:w="320"/>
        <w:gridCol w:w="639"/>
        <w:gridCol w:w="697"/>
        <w:gridCol w:w="710"/>
        <w:gridCol w:w="709"/>
        <w:gridCol w:w="53"/>
        <w:gridCol w:w="5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</w:t>
            </w:r>
          </w:p>
          <w:bookmarkEnd w:id="4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Starter Pupils Book, Class audio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1 Pupils Book, Activity Book, Teacher’s Book, Class audio CD, Songs CD, DVD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4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2 Pupils Book, Activity Book, Teacher’s Book, Songs CD, DVD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4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1 Activity Book+CD, Teacher’s Book, Class audio CD, 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48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2 Students Book, Activity Book+ CD, Teacher’s Book, Class audio CD, 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4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3 Students Book, Activity Book+ CD, Teacher’s Book,Class audio CD, 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4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Starter Pupil`s Book, Work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4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4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4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4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CD. Рабочая тетрадь+ CD. Методическое пособие для учителя.ClassCD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Danae Kozanoglou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4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Young Children’s Picture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4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Children’s Picture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Aleda Krause,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Keiko Abe-Ford,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Cossu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жас</w:t>
            </w:r>
          </w:p>
          <w:bookmarkEnd w:id="4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8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Notes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2 Teacher’s Notes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Activity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8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Teacher’s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 Refaat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Maths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 Learning Stars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 Learning Stars Teacher’s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жас</w:t>
            </w:r>
          </w:p>
          <w:bookmarkEnd w:id="4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1. The kingdom of three languages book 1. Королевство трех яз. Книга 1. + Тетрадь приложение к книге "Үш тілдің патшалығы" дәптер 1 The kingdom of three languages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2 The kingdom of three languages book 2 Королевство трех яз. Книга 2 +Тетрадь приложение к книге "Үш тілдің патшалығы" дәптер 2 The kingdom of three languages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3 The kingdom of three languages book 3 Королевство трех яз. Книга 3 + Тетрадь приложение к книге "Үш тілдің патшалығы" дәптер 3 The kingdom of three languages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4 The kingdom of three languages book 4 Королевство трех яз. Книга 4 +Тетрадь приложение к книге "Үш тілдің патшалығы" дәптер 4 The kingdom of three languages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5 The kingdom of three languages book 5 Королевство трех яз. Книга5 +Тетрадь приложение к книге "Үш тілдің патшалығы" дәптер 5 The kingdom of three languages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"School English 25 lessons"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Stories about Kazakhstan. А cultural reader. Книга для чтения дополнительного чтения на английском языке 9-11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  <w:bookmarkEnd w:id="4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4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1. –Primary school pack for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4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1 Pupils’ Book,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1 Teacher’s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Finnie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1 Activity Book,CD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Class CDs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 and the Little Kids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Bottlenose Dolphin Книга для чтения CLIL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  <w:bookmarkEnd w:id="4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2. –Primary school pack for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 forKZ. Учебник, адаптированная версия. Рабочая тетрадь, адаптированная версия. Книга для учителя. адаптированная версия. Аудиодиск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Perret, Ch.Covill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KZ. Учебник, адаптированная версия. Рабочая тетрадь. Аудиодиск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Littlejohn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сыныптар</w:t>
            </w:r>
          </w:p>
          <w:bookmarkEnd w:id="4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Starters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Movers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Flyers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Bryan Stephens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Level 2 Pupil`s Book, Activity Book, Teacher`s Book, Maths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Culture View Level 1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1 Pupil`s Book,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2 Pupil`s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3 Pupil`s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4 Class book+CD, Work book with online practice, 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1 Pupil`s Book, Work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YazooLevel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CD, Рабочая тетрадь + CD, Методическое пособие для учителя, ClassCD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 with Tessa Lochowski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Рабочая тетрадь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учителя. ClassCD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4 Primary School pack for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сынып</w:t>
            </w:r>
          </w:p>
          <w:bookmarkEnd w:id="4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DVD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Storycards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4 British 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Julie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4 British English Teacher’s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Anita Heald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5-9 сыныптар</w:t>
            </w:r>
          </w:p>
          <w:bookmarkEnd w:id="4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NewInspiration 3 Учебник. Рабочая тетрадь.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Garton-Sprenger,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Ph. Prowse,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Bowen,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McKee,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Gomm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2 for Kazakhstan. Адаптированная версия книга для ученика. Рабочая тетрадь. Книга для учителя. Дидактический материал для учителя. Аудио CD.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5 Учебник. Рабочая тетрадь. Книга для учителя. Аудиодиск. DVD-ROM. CD-ROM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Hutchinson,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Edwards,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J.Gault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Grammar. Graded Practice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Barraclough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Choices Intermediate. Учебник (в комплекте с книгой Language Choice). Рабочая тетрадь с аудио CD. Книга для учителя с мульти- ROMDVD. Аудиодиск для работы в классе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Pre-Intermediate Учебник с рабочей тетрадью в формате мульти- ROM. Рабочая тетрадь с аудио CD. Книга для учителя с DVD-ROM. Аудио CD для работы в классе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.Hastings,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Moran,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Foody,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1 Student`s book, Work book+CD, Teacher`s book+Multi Rom Resources, DVD, Class CDs, Interactive Whiteboard Resources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2 Student`s book, Work book+CD, Teacher`s book+Multi Rom Resources, DVD, Class CDs, Interactive Whiteboard Resources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Activity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World 6 Pupil`s Book, Work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Bowen,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Hocking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2 Student`s Book, Work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E.Heyderman, F.Mauchline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4 Student`s Book, Work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P.Howarth,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P.Reilly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Student`s Book, Work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Beyond Level A2+ Student`s Book, Work Book,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Beyond Level B1 Student`s Book, Work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bookmarkEnd w:id="4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Teacher’s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  <w:bookmarkEnd w:id="4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сынып</w:t>
            </w:r>
          </w:p>
          <w:bookmarkEnd w:id="4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Teacher’s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Macbeth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Kidnapped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Goldilocks and the Three Bears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Jack and the Beans Talk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Story of Santa Claus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and the 7 Dwarfs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Worms Книга для чтения CLIL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Loggerheads Книга для чтения CLIL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Amazon Rainforest Книга для чтения CLIL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Romeo and Juliet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Huckleberry Finn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9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Kozhahmetov,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B.Ermetov, E.Ospankulova, A.Bayzhahanov, A.Sagintayev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Kaim,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Ametova,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Kozhantaeva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&amp; Astronomy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Tussyubzhanov,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Students’s Book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Liz Kilbey,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Teacher’s Handbook2,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Patricia Mugglestone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Workbook2,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Class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  <w:bookmarkEnd w:id="4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Teacher’s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 B.Kulmagambetov,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B.Kenci, B.Ermetov, E.Ospankulova, A.Bayzhahanov, A.Sagintayev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&amp; Astronomy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Mehmet Surmen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4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Workbook &amp; Audio CD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*6+9+ROM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 Class CDs 1-6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0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  <w:bookmarkEnd w:id="5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or Kazakhstan Teacher’s Book &amp; Multi-ROM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Class CDs 1-6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сынып</w:t>
            </w:r>
          </w:p>
          <w:bookmarkEnd w:id="5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Activity 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Vocabulary 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Pronunciation Box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Communication Box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Reading Box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Curriculum Box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K.Bentley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Primary music Box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S.Will, S.Reed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сыныптар</w:t>
            </w:r>
          </w:p>
          <w:bookmarkEnd w:id="5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Book, CD-ROM (2)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P.Sharma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5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H. Hughes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5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K.Stannett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5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5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5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5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England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5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5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5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 Ready for InternationalBusiness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5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5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5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Dictionary, CD-ROM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5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E. Idioms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5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Collocations Dictionary, CD-ROM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5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7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50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50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50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50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5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Advanced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5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Elementary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5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Pre-Intermediate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5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5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Upper-Intermediate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5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5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Intermediate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5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5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 Beginner),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5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1. Academic Listening &amp;Note-Talking Skills (Intermediate),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L.Frazier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    </w:t>
            </w:r>
          </w:p>
          <w:bookmarkEnd w:id="5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 2. Academic Listening &amp; Note-Talking Skills (High Intermediate),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     </w:t>
            </w:r>
          </w:p>
          <w:bookmarkEnd w:id="5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3. Academic Listening &amp; Note-Talking Skills (Advanced),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     </w:t>
            </w:r>
          </w:p>
          <w:bookmarkEnd w:id="5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     </w:t>
            </w:r>
          </w:p>
          <w:bookmarkEnd w:id="5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 </w:t>
            </w:r>
          </w:p>
          <w:bookmarkEnd w:id="50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    </w:t>
            </w:r>
          </w:p>
          <w:bookmarkEnd w:id="5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Resources 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Multi-Rom 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    </w:t>
            </w:r>
          </w:p>
          <w:bookmarkEnd w:id="5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    </w:t>
            </w:r>
          </w:p>
          <w:bookmarkEnd w:id="5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    </w:t>
            </w:r>
          </w:p>
          <w:bookmarkEnd w:id="5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    </w:t>
            </w:r>
          </w:p>
          <w:bookmarkEnd w:id="5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    </w:t>
            </w:r>
          </w:p>
          <w:bookmarkEnd w:id="5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 </w:t>
            </w:r>
          </w:p>
          <w:bookmarkEnd w:id="5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    </w:t>
            </w:r>
          </w:p>
          <w:bookmarkEnd w:id="5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Upper-intermediate (10 класс)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    </w:t>
            </w:r>
          </w:p>
          <w:bookmarkEnd w:id="5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 (10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класс)Upper-intermediate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    </w:t>
            </w:r>
          </w:p>
          <w:bookmarkEnd w:id="5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 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    </w:t>
            </w:r>
          </w:p>
          <w:bookmarkEnd w:id="5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 </w:t>
            </w:r>
          </w:p>
          <w:bookmarkEnd w:id="5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Achieve 1 Student Book, Work Book, Skills Book, Teacher`s book, Class CDs, Interactive Whiteboard Resources, Teacher`s Resource Center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S.Wheeldon,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C.Campbell,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C.Thacker,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A.Pozo de Mattos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    </w:t>
            </w:r>
          </w:p>
          <w:bookmarkEnd w:id="5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Business 2.0 Intermediate Student book,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Allison with Paul Emmerson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    </w:t>
            </w:r>
          </w:p>
          <w:bookmarkEnd w:id="5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Mind Elementary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M.Rogers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    </w:t>
            </w:r>
          </w:p>
          <w:bookmarkEnd w:id="5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Communicate 1 B1 Student`s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    </w:t>
            </w:r>
          </w:p>
          <w:bookmarkEnd w:id="5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Communicate 2 B1 Student`s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Teen World.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J.Budden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Film TV and Music.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O.Madylus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Vocabulary in Use elementary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McCarthy, Felicity O’Dell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bookmarkEnd w:id="5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Aboriginal Australians. Книга для чтения CLIL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Carnivorous Plants. Книга для чтения CLIL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Giant Turnip. 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Leagues under the Sea. 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Leagues under the Sea.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Leagues under the Sea.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5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Factfiles Weddings.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Christine Lindop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5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Matty Doolin.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Catherine Cookson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5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Dominoes Series Jake's Parrot.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Hearn &amp; Yetis Ozkan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50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Read &amp; Discover Medicine Then and Now.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&amp; Richard Spilsbury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50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Read &amp; Discover Wild Weather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Jacqueline Martin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5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Too Old To Rock and Roll.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 Mark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5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Factfiles Information Technology.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A.Davies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5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Cup of Kindness.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Retold by Jennifer Bassett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5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Wyatt's Hurricane.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Desmond Bagley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5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3 and DVD-ROM. Грамматическое пособие с DVD-ромом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5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 with Key and Practice-Boost CD ROM. Грамматическое пособие c диском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5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Lesson Plans and Worksheets Basic. Планы уроков и разработки по грамматике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5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 2nd ed for elementary and pre-intermediate students. Толковый словарь английского языка для уровней elementary &amp; pre-intermediate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5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4 and DVD-ROM. Грамматическое пособие с DVD-ромом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Moore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5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4 Teacher's Book and Audio CD-Pack. 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5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 with Key and Practice-Boost CD-ROM. Грамматическое пособие с диском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Eastwood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5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Lesson Plans and Worksheets Intermediate. Планы уроков и разработки по грамматике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5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 4th ed for Intermediate Students. Толковый словарь английского языка для уровня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5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Students’s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Amanda Maris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5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Teacher’s Handbook3,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Patricia Mugglestone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5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3Workbook3,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5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Class CD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Harris, David Mower,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Sikorzynska,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5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EFL classroom games.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(5-8 классы)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Д.Сегизбаев, Н.Оспанова, В.Головинцева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5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5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 with Chantal 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5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Australia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Jennifer Gascoigne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5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Grammar for IELTS with answers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Hopkins, Pauline Cullеn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5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IELTS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5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Common Mistakes at IELTS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Pauline Cullеn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5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Common Mistakes at IELTS advanced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Moor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5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Offical Top Tips for IELTS academic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5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Offical Top Tips for IELTS general training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53" w:id="5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Сыныптан тыс оқуға арналған қосымша әдебиет</w:t>
      </w:r>
    </w:p>
    <w:bookmarkEnd w:id="5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30"/>
        <w:gridCol w:w="3012"/>
        <w:gridCol w:w="1"/>
        <w:gridCol w:w="641"/>
        <w:gridCol w:w="21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for Sale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Collins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Crown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M.R.James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 of the Wild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London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Folk Tales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Bondareva A.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Scarlet Pimpernel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B.E. Orszy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Then There Was Non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Carmila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Sheridan Le Fanu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Japanese Ghost Stories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Hearn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Romans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ABC Murders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Evel under the Sun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Three Great Plays of Shakespeare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W. Shakespeare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Bleak House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Green Was My Valley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Llewellyn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Dream &amp; Other Stories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Maurier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Body in the Library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5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and spelling posters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Maya Charlesworth, Maria Coretaya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5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1+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5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2 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5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3 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5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4+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5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5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5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reading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5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5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writing 1+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5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2+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5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3+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5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4+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Simon Haines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     </w:t>
            </w:r>
          </w:p>
          <w:bookmarkEnd w:id="5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     </w:t>
            </w:r>
          </w:p>
          <w:bookmarkEnd w:id="5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     </w:t>
            </w:r>
          </w:p>
          <w:bookmarkEnd w:id="5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     </w:t>
            </w:r>
          </w:p>
          <w:bookmarkEnd w:id="5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 </w:t>
            </w:r>
          </w:p>
          <w:bookmarkEnd w:id="5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in practice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Glennis Pye and Liz Driscoll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     </w:t>
            </w:r>
          </w:p>
          <w:bookmarkEnd w:id="5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     </w:t>
            </w:r>
          </w:p>
          <w:bookmarkEnd w:id="5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     </w:t>
            </w:r>
          </w:p>
          <w:bookmarkEnd w:id="5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     </w:t>
            </w:r>
          </w:p>
          <w:bookmarkEnd w:id="5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     </w:t>
            </w:r>
          </w:p>
          <w:bookmarkEnd w:id="5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     </w:t>
            </w:r>
          </w:p>
          <w:bookmarkEnd w:id="5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 </w:t>
            </w:r>
          </w:p>
          <w:bookmarkEnd w:id="5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     </w:t>
            </w:r>
          </w:p>
          <w:bookmarkEnd w:id="5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 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     </w:t>
            </w:r>
          </w:p>
          <w:bookmarkEnd w:id="5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Lynn Bonesteel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     </w:t>
            </w:r>
          </w:p>
          <w:bookmarkEnd w:id="5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elementary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     </w:t>
            </w:r>
          </w:p>
          <w:bookmarkEnd w:id="5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1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 </w:t>
            </w:r>
          </w:p>
          <w:bookmarkEnd w:id="5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Basic English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     </w:t>
            </w:r>
          </w:p>
          <w:bookmarkEnd w:id="5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Photo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     </w:t>
            </w:r>
          </w:p>
          <w:bookmarkEnd w:id="5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mini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     </w:t>
            </w:r>
          </w:p>
          <w:bookmarkEnd w:id="5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Learner's Dictionary English- Russian+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     </w:t>
            </w:r>
          </w:p>
          <w:bookmarkEnd w:id="5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Trainer Six Practice Tests with Answers and Audio CDs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Hashemi and Barbara 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     </w:t>
            </w:r>
          </w:p>
          <w:bookmarkEnd w:id="5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Preparation for the TOEFL® Test Fourth edition+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Jolene Gear and Robert Gear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     </w:t>
            </w:r>
          </w:p>
          <w:bookmarkEnd w:id="5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Writing Skills for IELTS 6-7.5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Stephanie Diamond-Bayir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     </w:t>
            </w:r>
          </w:p>
          <w:bookmarkEnd w:id="5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Reading Skills for IELTS 6-7.5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    </w:t>
            </w:r>
          </w:p>
          <w:bookmarkEnd w:id="5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Listening and Speaking Skills for IELTS 4.5.6 Student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Barry Cusack,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    </w:t>
            </w:r>
          </w:p>
          <w:bookmarkEnd w:id="5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Use of English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     </w:t>
            </w:r>
          </w:p>
          <w:bookmarkEnd w:id="5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Writing for First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     </w:t>
            </w:r>
          </w:p>
          <w:bookmarkEnd w:id="5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Listening and Speaking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    </w:t>
            </w:r>
          </w:p>
          <w:bookmarkEnd w:id="5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Reading for First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     </w:t>
            </w:r>
          </w:p>
          <w:bookmarkEnd w:id="5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Teen's Life in Kazakhstan 1, 2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of Ballads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American Poetry Sparks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     </w:t>
            </w:r>
          </w:p>
          <w:bookmarkEnd w:id="5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Animals' Quarrel and other Kazakh tales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     </w:t>
            </w:r>
          </w:p>
          <w:bookmarkEnd w:id="5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    </w:t>
            </w:r>
          </w:p>
          <w:bookmarkEnd w:id="5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Doors to a Wider Place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Bassett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     </w:t>
            </w:r>
          </w:p>
          <w:bookmarkEnd w:id="5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Festivals Around the World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Northcott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     </w:t>
            </w:r>
          </w:p>
          <w:bookmarkEnd w:id="5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Rainforests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Akinyemi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     </w:t>
            </w:r>
          </w:p>
          <w:bookmarkEnd w:id="5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Minibeasts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Cherul Palin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     </w:t>
            </w:r>
          </w:p>
          <w:bookmarkEnd w:id="5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Life Cycles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     </w:t>
            </w:r>
          </w:p>
          <w:bookmarkEnd w:id="5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TwoKites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     </w:t>
            </w:r>
          </w:p>
          <w:bookmarkEnd w:id="5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R.Quinn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     </w:t>
            </w:r>
          </w:p>
          <w:bookmarkEnd w:id="5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Winnie the Pooh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     </w:t>
            </w:r>
          </w:p>
          <w:bookmarkEnd w:id="5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Cinderella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    </w:t>
            </w:r>
          </w:p>
          <w:bookmarkEnd w:id="5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Pan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     </w:t>
            </w:r>
          </w:p>
          <w:bookmarkEnd w:id="5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Finding Nemo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    </w:t>
            </w:r>
          </w:p>
          <w:bookmarkEnd w:id="5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Sleeping Beauty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     </w:t>
            </w:r>
          </w:p>
          <w:bookmarkEnd w:id="5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Bambi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Barbara Ingham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    </w:t>
            </w:r>
          </w:p>
          <w:bookmarkEnd w:id="5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     </w:t>
            </w:r>
          </w:p>
          <w:bookmarkEnd w:id="5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Jungle Book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5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Little Mermaid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5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Butterflies and Frogs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5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 with Trainer Tim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Luisa Iturain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    </w:t>
            </w:r>
          </w:p>
          <w:bookmarkEnd w:id="5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     </w:t>
            </w:r>
          </w:p>
          <w:bookmarkEnd w:id="5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Athletes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    </w:t>
            </w:r>
          </w:p>
          <w:bookmarkEnd w:id="5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Brain Gym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Miller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     </w:t>
            </w:r>
          </w:p>
          <w:bookmarkEnd w:id="5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Hopping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     </w:t>
            </w:r>
          </w:p>
          <w:bookmarkEnd w:id="5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World of Homes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Nicole Taylor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    </w:t>
            </w:r>
          </w:p>
          <w:bookmarkEnd w:id="5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Camouflage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     </w:t>
            </w:r>
          </w:p>
          <w:bookmarkEnd w:id="5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Changing Planet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     </w:t>
            </w:r>
          </w:p>
          <w:bookmarkEnd w:id="5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Bug's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     </w:t>
            </w:r>
          </w:p>
          <w:bookmarkEnd w:id="5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Lady and the Tramp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     </w:t>
            </w:r>
          </w:p>
          <w:bookmarkEnd w:id="5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 Story 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     </w:t>
            </w:r>
          </w:p>
          <w:bookmarkEnd w:id="5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Pinocchio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     </w:t>
            </w:r>
          </w:p>
          <w:bookmarkEnd w:id="5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101Dalmatians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     </w:t>
            </w:r>
          </w:p>
          <w:bookmarkEnd w:id="5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Lion 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     </w:t>
            </w:r>
          </w:p>
          <w:bookmarkEnd w:id="5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 Hood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    </w:t>
            </w:r>
          </w:p>
          <w:bookmarkEnd w:id="5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Chicken Little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     </w:t>
            </w:r>
          </w:p>
          <w:bookmarkEnd w:id="5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Alice in Wonderland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     </w:t>
            </w:r>
          </w:p>
          <w:bookmarkEnd w:id="5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Alladin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    </w:t>
            </w:r>
          </w:p>
          <w:bookmarkEnd w:id="5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Hunchback of Notre-Damme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    </w:t>
            </w:r>
          </w:p>
          <w:bookmarkEnd w:id="5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Wall-e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Parker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    </w:t>
            </w:r>
          </w:p>
          <w:bookmarkEnd w:id="5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Ratatoille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    </w:t>
            </w:r>
          </w:p>
          <w:bookmarkEnd w:id="5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Atlantis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    </w:t>
            </w:r>
          </w:p>
          <w:bookmarkEnd w:id="5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  </w:t>
            </w:r>
          </w:p>
          <w:bookmarkEnd w:id="5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     </w:t>
            </w:r>
          </w:p>
          <w:bookmarkEnd w:id="5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Readers life in the desert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Paul Mason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     </w:t>
            </w:r>
          </w:p>
          <w:bookmarkEnd w:id="5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we eat, What animals eat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Brenda Stones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    </w:t>
            </w:r>
          </w:p>
          <w:bookmarkEnd w:id="5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animals senses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Llewellyn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    </w:t>
            </w:r>
          </w:p>
          <w:bookmarkEnd w:id="5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Kerry Powell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     </w:t>
            </w:r>
          </w:p>
          <w:bookmarkEnd w:id="5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cousin Rachel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D.du Maurier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     </w:t>
            </w:r>
          </w:p>
          <w:bookmarkEnd w:id="5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story of the olympics: an unofficial history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     </w:t>
            </w:r>
          </w:p>
          <w:bookmarkEnd w:id="5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    </w:t>
            </w:r>
          </w:p>
          <w:bookmarkEnd w:id="5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Little Trouble in Amsterdam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Mac Andrew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     </w:t>
            </w:r>
          </w:p>
          <w:bookmarkEnd w:id="5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Fruitcake Special and other stories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 Brennan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     </w:t>
            </w:r>
          </w:p>
          <w:bookmarkEnd w:id="5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Berlin Express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Austen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     </w:t>
            </w:r>
          </w:p>
          <w:bookmarkEnd w:id="5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When Summer Comes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     </w:t>
            </w:r>
          </w:p>
          <w:bookmarkEnd w:id="5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Emergency Murder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McGiffin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     </w:t>
            </w:r>
          </w:p>
          <w:bookmarkEnd w:id="5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Forget To Remember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Alan Maley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     </w:t>
            </w:r>
          </w:p>
          <w:bookmarkEnd w:id="5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Deadly Harvest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Walker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     </w:t>
            </w:r>
          </w:p>
          <w:bookmarkEnd w:id="5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Love for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Hancock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     </w:t>
            </w:r>
          </w:p>
          <w:bookmarkEnd w:id="5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Freddie’s War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Rollason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     </w:t>
            </w:r>
          </w:p>
          <w:bookmarkEnd w:id="5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Solo Saxophone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     </w:t>
            </w:r>
          </w:p>
          <w:bookmarkEnd w:id="5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Frozen Pizza and other slices of life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Antoinette Moses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8" w:id="5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Ағылшын тіліндегі пәндер</w:t>
      </w:r>
    </w:p>
    <w:bookmarkEnd w:id="5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537"/>
        <w:gridCol w:w="2253"/>
        <w:gridCol w:w="641"/>
        <w:gridCol w:w="12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     </w:t>
            </w:r>
          </w:p>
          <w:bookmarkEnd w:id="5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and Social Science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Book+CD, Teacher`s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     </w:t>
            </w:r>
          </w:p>
          <w:bookmarkEnd w:id="5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Mathematics Level 5 Pupil`s book A, Pupil`s book B, Teachers book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Broadbent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     </w:t>
            </w:r>
          </w:p>
          <w:bookmarkEnd w:id="5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Biology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(биология 6-9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Aaron Bridges,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 Levesley,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Williams,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Workman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     </w:t>
            </w:r>
          </w:p>
          <w:bookmarkEnd w:id="5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(химия 8-9 кл.)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Iain Brand,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Grime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     </w:t>
            </w:r>
          </w:p>
          <w:bookmarkEnd w:id="5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 7-9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Jennifer Clifford,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Miles Hudson,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Penny Johnson,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Gary Philpott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     </w:t>
            </w:r>
          </w:p>
          <w:bookmarkEnd w:id="5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Giles,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Steve Beard,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Sue Street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     </w:t>
            </w:r>
          </w:p>
          <w:bookmarkEnd w:id="5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Terry Freedman,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Wasteney,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     </w:t>
            </w:r>
          </w:p>
          <w:bookmarkEnd w:id="5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Sue Jennings,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 Nutt,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     </w:t>
            </w:r>
          </w:p>
          <w:bookmarkEnd w:id="5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7Coursebook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     </w:t>
            </w:r>
          </w:p>
          <w:bookmarkEnd w:id="5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8 Coursebook, Workbook, Teacher’s Resource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     </w:t>
            </w:r>
          </w:p>
          <w:bookmarkEnd w:id="5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Mathematics: 9 Coursebook, Practice Book, Teacher’s Resource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Greg Byrd,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 and 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     </w:t>
            </w:r>
          </w:p>
          <w:bookmarkEnd w:id="5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9 Coursebook, Workbook, Teacher’s Resource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     </w:t>
            </w:r>
          </w:p>
          <w:bookmarkEnd w:id="5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Biology Coursebook, Workbook, Teacher’s Resource CD-ROM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Jones and Geoff 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     </w:t>
            </w:r>
          </w:p>
          <w:bookmarkEnd w:id="5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Chemistry Coursebook, Workbook, Teacher's Resource CD-ROM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Harwood and Ian Lodge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     </w:t>
            </w:r>
          </w:p>
          <w:bookmarkEnd w:id="5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Physics Coursebook, Workbook, Teacher’s Resource CD-ROM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    </w:t>
            </w:r>
          </w:p>
          <w:bookmarkEnd w:id="5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Mathematics Core and Extended Coursebook, Extended Practice Book, Core Practice Book, Teacher’s Resource CD-ROM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Morrison and Nick Hamshaw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     </w:t>
            </w:r>
          </w:p>
          <w:bookmarkEnd w:id="5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ICT: Coursebook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Leadbetter and Stewart Wainwright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     </w:t>
            </w:r>
          </w:p>
          <w:bookmarkEnd w:id="5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Maths.Glossary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Балгабекова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Е.Михайличенко,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Есболов,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Умаров,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     </w:t>
            </w:r>
          </w:p>
          <w:bookmarkEnd w:id="5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Science. 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Сейдалиева,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Дякина,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Цой,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Воробьева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8" w:id="5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Мұғалімдерге арналған құралдар</w:t>
      </w:r>
    </w:p>
    <w:bookmarkEnd w:id="5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808"/>
        <w:gridCol w:w="4886"/>
        <w:gridCol w:w="641"/>
        <w:gridCol w:w="239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     </w:t>
            </w:r>
          </w:p>
          <w:bookmarkEnd w:id="5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Business English Activities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Cordell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     </w:t>
            </w:r>
          </w:p>
          <w:bookmarkEnd w:id="5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Testing Spoken Language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 Underhill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     </w:t>
            </w:r>
          </w:p>
          <w:bookmarkEnd w:id="5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English Spelling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Ruth Shemesh and Sheila Waller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     </w:t>
            </w:r>
          </w:p>
          <w:bookmarkEnd w:id="5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Task-Based Language Teaching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Nunan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     </w:t>
            </w:r>
          </w:p>
          <w:bookmarkEnd w:id="5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Pronunciation Practice Activities+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Hewings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     </w:t>
            </w:r>
          </w:p>
          <w:bookmarkEnd w:id="5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Test Construction and Evaluation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Charles Alderson, Caroline Clapham and Dianne Wall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    </w:t>
            </w:r>
          </w:p>
          <w:bookmarkEnd w:id="5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Activities+ CD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Ur and Michael Swan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    </w:t>
            </w:r>
          </w:p>
          <w:bookmarkEnd w:id="5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FiveMinute Activities for Young Learners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McKay and Jenni Guse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     </w:t>
            </w:r>
          </w:p>
          <w:bookmarkEnd w:id="5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Planning Lessons and Courses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Woodward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     </w:t>
            </w:r>
          </w:p>
          <w:bookmarkEnd w:id="5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Pairwork and Groupwork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 and Nicholas Murgatroyd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     </w:t>
            </w:r>
          </w:p>
          <w:bookmarkEnd w:id="5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Quizzes, Questionnaires, and Puzzles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    </w:t>
            </w:r>
          </w:p>
          <w:bookmarkEnd w:id="5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Exploring British Culture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Smith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     </w:t>
            </w:r>
          </w:p>
          <w:bookmarkEnd w:id="5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CLIL Activities+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Dale and Rosie Tanner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    </w:t>
            </w:r>
          </w:p>
          <w:bookmarkEnd w:id="5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Grammar Practice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Lucia Zaorob and Elizabeth Chin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     </w:t>
            </w:r>
          </w:p>
          <w:bookmarkEnd w:id="5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Vocabulary Practice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Felicity O'Dell and Katie Head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     </w:t>
            </w:r>
          </w:p>
          <w:bookmarkEnd w:id="5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Imaginative Projects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 Wicks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     </w:t>
            </w:r>
          </w:p>
          <w:bookmarkEnd w:id="52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Business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Evan Frendo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     </w:t>
            </w:r>
          </w:p>
          <w:bookmarkEnd w:id="5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     </w:t>
            </w:r>
          </w:p>
          <w:bookmarkEnd w:id="5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 with Technology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Gavin Dudeney,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Nicky Hockly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     </w:t>
            </w:r>
          </w:p>
          <w:bookmarkEnd w:id="5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Grammar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     </w:t>
            </w:r>
          </w:p>
          <w:bookmarkEnd w:id="5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Listening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JJ Wilson,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     </w:t>
            </w:r>
          </w:p>
          <w:bookmarkEnd w:id="5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Speaking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    </w:t>
            </w:r>
          </w:p>
          <w:bookmarkEnd w:id="5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Vocabulary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     </w:t>
            </w:r>
          </w:p>
          <w:bookmarkEnd w:id="5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Writing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    </w:t>
            </w:r>
          </w:p>
          <w:bookmarkEnd w:id="5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primary English teachers guide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 Brewster,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Gail Ellis,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 Girard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7-қосымша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bookmarkEnd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7-қосымша</w:t>
            </w:r>
          </w:p>
        </w:tc>
      </w:tr>
    </w:tbl>
    <w:bookmarkStart w:name="z5328" w:id="5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әдебиеттер мен сыныптан тыс оқуға және жалпы білім беру ұйымдарының</w:t>
      </w:r>
      <w:r>
        <w:br/>
      </w:r>
      <w:r>
        <w:rPr>
          <w:rFonts w:ascii="Times New Roman"/>
          <w:b/>
          <w:i w:val="false"/>
          <w:color w:val="000000"/>
        </w:rPr>
        <w:t>кітапханалар қорын толықтыруға арналған көркем әдебиеттер тізбесі</w:t>
      </w:r>
    </w:p>
    <w:bookmarkEnd w:id="5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725"/>
        <w:gridCol w:w="913"/>
        <w:gridCol w:w="387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говорить правильно!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Айтыс-шешендік өнер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Елшібаева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казахского народа против джунгарского нашествия (1635-1758)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педагогических и психологических терминов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Энциклопедиялық басылым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Пірманов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Энциклопедическое издание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Прманов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 "Негеш"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Дитрих,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Юрмин,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Кошурникова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Practice of translation 1. Практика перевода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Курпебаева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 дене тәрбиесі сабағын жүргізу әдістемесі. Әдістемелік ұсыныстар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Адамбеков,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Тұяқбаева,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Уанбаев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Ұлттық ғылыми-практикалық орталығы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Птицы. Школьная энциклопедия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0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Құстар.Мектеп энциклопедия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Байдавлетов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Казенас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Чильдебаев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Джанокмен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Златанов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Рыбы. Земноводные пресмыкающиеся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Брушко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Позвоночные животные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әліппесі: Билер сөзі. Интеллектуалдық электронды оқу-тәрбие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Астана: "Interaktiv Kazakhstan"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миссис Лингви. Занимательная лингвистическая хрестоматия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телефонного терроризма среди несовершеннолетних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мировой орнаментики. Теоретические основы орнаментального искусства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9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– тіл үйрету құралы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Мұқамбетқалиева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өнер. Ою-өрнек тарихы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Сүтқоректілер. Мектеп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Байдәулетов,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Грачев,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Шаймарданов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наглядно. Животные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страну знаний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дыбыстар\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нотки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Гетманова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планета немесе қоршаған дүниеге таңғажайып саяхат/Волшебная планета или удивительное путешествие в окружающий мир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Аладьина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жұлдызша / Волшебная звездочка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организм человека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Хамчиев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 Бірінші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Жұмабекұлы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 Екінші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 Үшінші жинақ.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қозғалысы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Чокай в эмиграции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Шындық шырағы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Ғаламат жұт шежіресі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 джут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жолы. 1, 2, 3, 4-том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томдық шығармалар жинағы. 1, 2-том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Абая. 1, 2-том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үшін шайқас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асулары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Абдықадыров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Ұлпан. Роман.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Шұғаның белгісі. Хикаяттар мен әңгімелер (аудио кітап)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Атау-кере. Роман (аудио кітап)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Қараш-қараш оқиғасы. Повесть. (қаз/орыс/ағылш)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(қаз/рус.)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Файзуллаұлы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(қаз/ағыл.)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(каз/ағылш.)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(ағылш./орыс)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(қаз/орыс/ағылш)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 (қаз/орыс/ағылш)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салт-дәстүрлері (қаз/орыс/ағылш)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Сындарлы он жыл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толқынында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кіндігі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белестері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Ғасырлар тоғысында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десятилетие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ХХІ века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Эпицентр мира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независимости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потоке истории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елім қазағым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5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балалар, оқылық!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5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 сол қыз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5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Қорғансыздың күні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5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Қаһарлы күндер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5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танытқыш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5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 біздікі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Бұлқышев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5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Оян, қазақ!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5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5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5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- менің шын атым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5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5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тіл қатты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Жароков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5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Сүй, жан сәулем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5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жусан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Жұртбай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5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5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5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Сұлушаш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5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5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5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5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Нұршайықов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5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Аққудың айырылуы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5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5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Қамар сұлу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5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айнасы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5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яблоко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5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пароход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5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5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5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5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пида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5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алма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5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5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кеме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5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Ғасырдан да ұзақ күн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5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Гауһартас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5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Ауезов.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5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Қазақы дастарқан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5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салт-дәстүрлері мен әдет-ғұрыптары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5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жинағы. 7 том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5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антологиясы. 4 том (Билер мен ақын-жыраулар тағылымы)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5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антологиясы. 6 том (Ұлттық тәлім-тәрбиелік ғылымдарының дамып, қалыптасу тарихынан)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5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Балаларға арналған энциклопедиялық анықтамалық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5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 1, 2, 3 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5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1, 2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Мауытханова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Нәбиева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5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2, 3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5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әдебиетінің хрестоматиясы 1, 2, 3 кітап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5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сыры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5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сабақ (балабақша және бастауыш сынып оқушыларына арналған өлеңдер)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5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оқушыларына арналған әндер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Сақай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5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мерекелер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5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үні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5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күйі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5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5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әні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5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5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5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5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5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5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 сөзі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5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5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5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энциклопедия/ Myfirstencyclopedia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5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Хромов,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Чирикова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5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5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5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5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5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5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"TravelersandEXPLORERS".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Иллюстрациялық материал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5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путь/TheGreaiSilkRoad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5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(қаз.русс. англ.)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Тоқтабаева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5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Жапанға біткен бәйтерек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5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Book of WORDS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5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5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 ғасыр Дала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заманнан осы күнге дейінгі қазақ ақын-жырауларының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5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Хикмет кітабы - Книга мудрости - Book of Wisdom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5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табалық ақылмен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Шаһкәрім Құдайбердіұлы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5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менің байрағым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5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 жырлары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5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дөңгелегі айналады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Сұлтанмахмұт Торайғыров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5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 Валиханов вСанкт-Петербурге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Тихомиров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5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тұрмысы мен мәдениеті. Быт и культура казахского народа.Life and culture of the Kazakh people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5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и думы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5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мен ойлар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5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 президент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5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президент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5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 –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 Герасимова Н.В.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ЖИЕК ГОРИЗОНТ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5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және перзент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ARNA-B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5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Отаным-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Новосельцева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5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Отаным – Қазақстан,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Kazakhstan, my native 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5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өнер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5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история искусства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5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Динозаврлар. Жалықтырмайтын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5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Помогите детям познать науку. Уникальный пошаговый наглядный гид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Кэрол Вордерман (перевод с английского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Боброва)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5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әдебиет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Елікпаев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Қапасова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5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Саяхатшылар мен Зерттеушілер. Путешественники и Исследователи. Travels and Explores.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5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табиғаты - Природа Казахстана. Наглядные пособия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5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оюлары. Казахские орнаменты. Kazakh ornaments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Қожабаев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5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мың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сұрақ-жауап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5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елімен сиқырлы саяхат" әр түрлі жастағы балаларға арналады "Волшебное путешествие по стране Казахстан" для детей разных возрастов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5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"Шеберлердің сиқырлы қаласы"+ қосымша. Әр түрлі жастағы балаларға арналады. "Волшебный город мастеров" + приложение. Для детей разных возрастов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5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"Сенiң өмiрiң сиқырлы әлем" Әр түрлі жастағы балаларға арналады. "Твоя жизнь Волшебный мир" Для детей разных возрастов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Кирилинская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5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пішіндер мен сандар әлемінде" әртүрлі жастағы балаларға арналады. "В мире волшебных фигур и цифр" для детей разных возрастов + Қосымша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5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кітап" "Волшебная книга"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Мадалиева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5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"Арманиттердің мұзды әлемін сиқырлықпен құткару" Әр түрлі жастағы балаларға арналады. "Волшебное спасение ледяного мира арманитов" для детей разных возрастов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5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"Бұлт сырты әлеміндегі сиқырлы бастан кешулер" Әр түрлі жастағы балаларға арналады. "Волшебное путешествие в заоблачный мир" для детей разных возрастов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5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"Аспэль еліндегі таңғажайып оқиғалар" Әр түрлі жастағы балаларға арналады. "Волшебное приключение в стране Аспель" для детей разных возрастов.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5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қазғыш-таяқша" балаларға арналған ежелгі қазақстан тарихының көңілді оқулық. "Волшебная палочка-копалочка" веселый учебник истории древнего казахстана для детей.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5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сиқырлы елінің аңыздары" Әр түрлі жастағы балаларға арналады. "Легенды волшебной страны Атамекен" для детей разных возрастов.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1" w:id="5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Сыныптан тыс оқуға және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жалпы білім беру ұйымдарының кітапханалар қорын толықтыруға арналған көркем</w:t>
      </w:r>
      <w:r>
        <w:br/>
      </w:r>
      <w:r>
        <w:rPr>
          <w:rFonts w:ascii="Times New Roman"/>
          <w:b/>
          <w:i w:val="false"/>
          <w:color w:val="000000"/>
        </w:rPr>
        <w:t>дебиеттер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тілінде оқытатын мектептер үшін</w:t>
      </w:r>
      <w:r>
        <w:br/>
      </w:r>
      <w:r>
        <w:rPr>
          <w:rFonts w:ascii="Times New Roman"/>
          <w:b/>
          <w:i w:val="false"/>
          <w:color w:val="000000"/>
        </w:rPr>
        <w:t>Мектеп алды даярлық</w:t>
      </w:r>
      <w:r>
        <w:br/>
      </w:r>
      <w:r>
        <w:rPr>
          <w:rFonts w:ascii="Times New Roman"/>
          <w:b/>
          <w:i w:val="false"/>
          <w:color w:val="000000"/>
        </w:rPr>
        <w:t>Қазақ халық ертегілері</w:t>
      </w:r>
    </w:p>
    <w:bookmarkEnd w:id="5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"/>
        <w:gridCol w:w="1163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маймыл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мен дәу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мен жаман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Жігіт пен мыстан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дос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 бала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Алтыншашты Тотамбай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қылыш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атқыш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қыз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мен Тәби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әтеш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халық ертегілері</w:t>
            </w:r>
          </w:p>
          <w:bookmarkEnd w:id="5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Шалқан, Кірпі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жұмыртқа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шаян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Мысық, әтеш және түлкі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Ақымақ қасқыр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Қорыққанға қос көрінер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тырна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Аққу-қаздар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қоян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мен аю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Шортанның бұйрығымен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 ертегілері:</w:t>
            </w:r>
          </w:p>
          <w:bookmarkEnd w:id="5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үш қыз (татар халық ертегісі)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емес, ақылыңа сен (белорусь халық ертегісі)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қонаққа барғанда (словак) халық ертегісі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және Қазақстан елдері жазушыларының шығармалары</w:t>
            </w:r>
          </w:p>
          <w:bookmarkEnd w:id="5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мақта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Өтебай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аулада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Калинина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кесегі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Пермяк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не үшін керек?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тышқан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Мұзафар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Әдептілік әліппесі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ит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Қабдыкәрім Ыдырысов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 Мырзалиев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Әнуарбек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зат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 Бөдешев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Қосжан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қайың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Гамзатов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атам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пен торғай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  <w:bookmarkEnd w:id="5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Қиял-ғажайып ертегілері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ертегілер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туралы ертегілер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ертегілері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 ертегілер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ертегілері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әлем халықтары ертегілерінің алтын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хикаялары жинағы (қазақ ертегілері)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55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Майтанов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5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Өтениязов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5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5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мен Жәнібек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5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Қ.Сәки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5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Б. Кәрібаев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Хайдар Дулати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5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5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Галиев, Б. Көмеков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хан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5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5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Уразбаева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5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Матыжанов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сөз аталары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5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Тұрысбек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билері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5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Файзуллаұлы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достасайық, қоян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5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5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5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Оразбекұлы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Наурызкөже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5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5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құсы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5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Шайхыұлы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 шумек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5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bookmarkEnd w:id="5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ертегілері: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5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семеро козлят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5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лиса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5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5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Премудрая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5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5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Сестрица Аленушка и братец Иванушка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5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Сивка-Бурка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5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тілдегі шығармалар</w:t>
            </w:r>
          </w:p>
          <w:bookmarkEnd w:id="5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5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и Жоламан / Alamanand Zholaman. Қазақ ертегісі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5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пен жамандық.Добрый и злой. The coodman and the badmen. Қазақ ертегісі.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5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 Викки. Ветеринар Викки. VickytneVet.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5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королева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5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Перро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5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5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5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Король-дроздобород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5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и семь гномов. Snow White and 7 Dwarfs. The Brothers Grimm (retold by Jenny Dooley and Chris Bates)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5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Спящая красавица. Sleeping Beauty. The Brothers Grimm(retold by Jenny Dooley and Vanessa Page)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5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5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Русалочка. The Little Mermaid. Hans Christian Andersen (retold by Jenny Dooley and Antony Kerr)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5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Aladdin and the Magic Lamp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5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Cracow Dragon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  <w:bookmarkEnd w:id="5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5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5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Жоямерген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5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қорығы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5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ғасыр жырлайды.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5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Өтемісұлы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Сұлтанға айтқаны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5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Д.Бабатайұлы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қоныс Арқадан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5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хәкім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5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5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хан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5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Торайғыров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56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романы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56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Айшаның ерлігі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5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 (Абай жолы романынан 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5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Каронмен күрес (Балуан Шолақ повесінен үзінді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5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Ақлима әңгімелері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5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Аманжолов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5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5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ұя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5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Соқпақбаев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шаққа саяхат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5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5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5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5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 талдау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5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Мұртаза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5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5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5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том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5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Сарғасқаев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Тәмпішқараповесіненүзінді.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5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пен мысық ойнады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5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Аманай мен Заманай повесі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5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5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5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төртеу едік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5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5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Марқабаев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тағы дақ түсті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5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сәуле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5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5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 өлеңдер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5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Шәймерденов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балуан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5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Ақбөпе поэмасы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5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5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5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5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Есектің күші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5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5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Ақбоз үй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5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 өзімді көрсең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5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Қарғын романы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5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5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Ақыпбеков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5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5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ұранды әдебиет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5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5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ағам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5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5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Ғамзатов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5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bookmarkEnd w:id="5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5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5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 Людмила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5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5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Волшебник Изумрудного города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5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слова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5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Марафонский бег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5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Чайковский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родились олимпийские игры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5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Паустовский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5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5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Распутин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французского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5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5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Булычев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5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Куприн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пудель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5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5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5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Верблюжий глаз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4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5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5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56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56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56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56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 жазушыларының шығармалары</w:t>
            </w:r>
          </w:p>
          <w:bookmarkEnd w:id="56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56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56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56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Уайльд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56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 (по выбору)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5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56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56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56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56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56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56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56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5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Journey to the Centre of the Earth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56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Robinson Crusoe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56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56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 Leagues under the Sea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56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56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56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5729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  <w:bookmarkEnd w:id="57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57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Мәшһүр Жүсіпов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сөздің құдіреті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57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Құл-Мұхаммед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5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57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Темір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5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57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Марғұлан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4" w:id="5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57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" w:id="5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57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Байтұрсынұлы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5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57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Сәтбаева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57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Шолпанның күнәсі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5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57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57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 романы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57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57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 бұлбұлдары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57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57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 тылында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5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Нұрпейісов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тер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57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Мұстафин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57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Тазының өлімі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57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57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Есенберлин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57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57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соғысты көрген жоқпыз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57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Аласапыран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5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Нұршайықов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57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Ыбраев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57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Жұмағұлов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қазасы қияда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57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5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Тоқаев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57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57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57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А. 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Мөде қаған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5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 заман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57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57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57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жаңғырығы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57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57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Оңғарсынова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5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57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57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"Партизан қызы"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5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Шашкин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57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бөрік астында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57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57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Дарабоз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57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5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кере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57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57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Досжанов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Алыптың азабы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57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Тоқтаров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жұмбағы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5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57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Өркениеттің адасуы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5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57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5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57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құрлыққа саяхат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5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57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5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57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Сейділ Талжанов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5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57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5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57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Қоңырқаз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5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bookmarkEnd w:id="57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5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57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смотритель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5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57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5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57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в декабре месяце (из цикла Севастопольские рассказы)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5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57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5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57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5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57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5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57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Господин из Сан-Франциско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5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57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и Маргарита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5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57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5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57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Живаго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" w:id="5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57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древностей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7" w:id="5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57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Бондарев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5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57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лед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5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5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друзей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5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57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земле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5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57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5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57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гонец и черный гонец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5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57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5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57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5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57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Ильф, Е. 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6" w:id="5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5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7" w:id="5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57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5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 шығармалары</w:t>
            </w:r>
          </w:p>
          <w:bookmarkEnd w:id="5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5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57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де Мопассан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5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5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5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57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5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57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5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57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Уильямс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зверинец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5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5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5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57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Робот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5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57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5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57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жизни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5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57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5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57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Portrait of Dorian Gray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5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57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5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57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Eyre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5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5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Pride and Prejudice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5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57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Tale of Two Cities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5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57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5826" w:id="5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оқытатын мектептер үшін</w:t>
            </w:r>
          </w:p>
          <w:bookmarkEnd w:id="57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Устное народное творчество: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Казахские, русские пословицы, поговорки и загадки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народные сказки:</w:t>
            </w:r>
          </w:p>
          <w:bookmarkEnd w:id="57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8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и медведь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8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8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журавль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8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8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Хаврошечка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8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Снегурочка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8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Лисичка-сестричка и серый волк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8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заяц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8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Мужик и медведь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8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щучьему велению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мира:</w:t>
            </w:r>
          </w:p>
          <w:bookmarkEnd w:id="58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8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поросенка (английская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8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 (татарская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8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силой, а умом (белорусская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8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Кукушка (ненецкая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8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солнышка в гостях (словацкая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8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Поспешишь – людей насмешишь (польская народная сказка)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писателей Казахстана, России и других стран СНГ</w:t>
            </w:r>
          </w:p>
          <w:bookmarkEnd w:id="58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8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Клочок ваты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1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58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верблюжонок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2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58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сын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8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капля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Волчишко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8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8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нашем дворе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8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Кукушечка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8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8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руки нужны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8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 и мышонок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8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Музафар Алимбаев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вежливости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8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4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8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елке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снег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8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день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8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 с весной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5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8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5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8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дедушка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5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8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и воробей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5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  <w:bookmarkEnd w:id="58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5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5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8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5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8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Комеков, С. 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Уалиханов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5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Касымов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5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8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5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8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Комеков, К. 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султан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5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8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Комеков, Б. 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Хайдар Дулат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5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8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Галиев, Б. 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хан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5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Кумисбайулы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Каракерей Кабанбай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5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8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5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птичек – стайка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5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роще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5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8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Тимошенко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5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5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8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любишь маму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5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8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Бейсена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5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8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Чистыйродник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5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8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5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5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Носатик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5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8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подарок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5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стал героем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5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5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повести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5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8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5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8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Цветик-семицветик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5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8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Казахские народные сказки.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Алдара Косе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хвастливый 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бай Жартыбай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5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8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Жарты-Тостик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Керкула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5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8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мотивам народной сказки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5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58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Огниво. Сказки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5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58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сказок для любимых глазок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5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58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Файзуллаев, Е. 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Сказки-обучалки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5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58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5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58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5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58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Бабушкины сказки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5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58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сказки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5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58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животных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5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58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Жить поживать - добра наживать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5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58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Батыры-богатыри (сборник казахских народных сказок)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5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  <w:bookmarkEnd w:id="58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5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 </w:t>
            </w:r>
          </w:p>
          <w:bookmarkEnd w:id="58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     </w:t>
            </w:r>
          </w:p>
          <w:bookmarkEnd w:id="58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ертегілері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     </w:t>
            </w:r>
          </w:p>
          <w:bookmarkEnd w:id="58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ертегісінің ізімен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     </w:t>
            </w:r>
          </w:p>
          <w:bookmarkEnd w:id="58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58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Гримм ертегілері (ертегілер жинағы)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58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Андерсен ертегілері (ертегілер жинағы)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58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ертегілер жинағы (ертегілер жинағы)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58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шығармалар</w:t>
            </w:r>
          </w:p>
          <w:bookmarkEnd w:id="5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58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 ВиккиVicky tne Vet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58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народная сказка Thecoodman and the badmen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58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58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58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58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58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  <w:bookmarkEnd w:id="58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на казахском языке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58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шешен мен Қарашаш сұлу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59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59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59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59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Дүниеде не өлмейді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сөздер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     </w:t>
            </w:r>
          </w:p>
          <w:bookmarkEnd w:id="59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Тіршілікте құрыштай бол төзімді өлеңі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     </w:t>
            </w:r>
          </w:p>
          <w:bookmarkEnd w:id="59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мінсіз асыл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     </w:t>
            </w:r>
          </w:p>
          <w:bookmarkEnd w:id="59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     </w:t>
            </w:r>
          </w:p>
          <w:bookmarkEnd w:id="59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     </w:t>
            </w:r>
          </w:p>
          <w:bookmarkEnd w:id="5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әңгімелер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  </w:t>
            </w:r>
          </w:p>
          <w:bookmarkEnd w:id="59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     </w:t>
            </w:r>
          </w:p>
          <w:bookmarkEnd w:id="59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     </w:t>
            </w:r>
          </w:p>
          <w:bookmarkEnd w:id="59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еліме өлеңдері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    </w:t>
            </w:r>
          </w:p>
          <w:bookmarkEnd w:id="59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    </w:t>
            </w:r>
          </w:p>
          <w:bookmarkEnd w:id="59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5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     </w:t>
            </w:r>
          </w:p>
          <w:bookmarkEnd w:id="59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5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     </w:t>
            </w:r>
          </w:p>
          <w:bookmarkEnd w:id="59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суретіне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5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     </w:t>
            </w:r>
          </w:p>
          <w:bookmarkEnd w:id="59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5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    </w:t>
            </w:r>
          </w:p>
          <w:bookmarkEnd w:id="59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5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     </w:t>
            </w:r>
          </w:p>
          <w:bookmarkEnd w:id="59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5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     </w:t>
            </w:r>
          </w:p>
          <w:bookmarkEnd w:id="5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5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     </w:t>
            </w:r>
          </w:p>
          <w:bookmarkEnd w:id="59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5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     </w:t>
            </w:r>
          </w:p>
          <w:bookmarkEnd w:id="59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5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     </w:t>
            </w:r>
          </w:p>
          <w:bookmarkEnd w:id="59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5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     </w:t>
            </w:r>
          </w:p>
          <w:bookmarkEnd w:id="59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5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     </w:t>
            </w:r>
          </w:p>
          <w:bookmarkEnd w:id="59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өлең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5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     </w:t>
            </w:r>
          </w:p>
          <w:bookmarkEnd w:id="59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5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     </w:t>
            </w:r>
          </w:p>
          <w:bookmarkEnd w:id="59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5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     </w:t>
            </w:r>
          </w:p>
          <w:bookmarkEnd w:id="59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5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     </w:t>
            </w:r>
          </w:p>
          <w:bookmarkEnd w:id="59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5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     </w:t>
            </w:r>
          </w:p>
          <w:bookmarkEnd w:id="59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Қажыбаева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поэмасының антологиясы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5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     </w:t>
            </w:r>
          </w:p>
          <w:bookmarkEnd w:id="59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5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     </w:t>
            </w:r>
          </w:p>
          <w:bookmarkEnd w:id="59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поэмасы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5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     </w:t>
            </w:r>
          </w:p>
          <w:bookmarkEnd w:id="59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аңыздары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5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     </w:t>
            </w:r>
          </w:p>
          <w:bookmarkEnd w:id="59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5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     </w:t>
            </w:r>
          </w:p>
          <w:bookmarkEnd w:id="59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өрнектері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5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     </w:t>
            </w:r>
          </w:p>
          <w:bookmarkEnd w:id="59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5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bookmarkEnd w:id="59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5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59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5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     </w:t>
            </w:r>
          </w:p>
          <w:bookmarkEnd w:id="59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Delfi: сказки о Счастье и Любви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5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     </w:t>
            </w:r>
          </w:p>
          <w:bookmarkEnd w:id="59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Приключения Куата Мусатая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Сказочная повесть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5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     </w:t>
            </w:r>
          </w:p>
          <w:bookmarkEnd w:id="5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5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     </w:t>
            </w:r>
          </w:p>
          <w:bookmarkEnd w:id="59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Моцарт и Сальери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5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     </w:t>
            </w:r>
          </w:p>
          <w:bookmarkEnd w:id="59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5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     </w:t>
            </w:r>
          </w:p>
          <w:bookmarkEnd w:id="59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Погорельский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курица, или Подземные жители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5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    </w:t>
            </w:r>
          </w:p>
          <w:bookmarkEnd w:id="59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для детей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5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     </w:t>
            </w:r>
          </w:p>
          <w:bookmarkEnd w:id="59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любовь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5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     </w:t>
            </w:r>
          </w:p>
          <w:bookmarkEnd w:id="59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5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     </w:t>
            </w:r>
          </w:p>
          <w:bookmarkEnd w:id="5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5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     </w:t>
            </w:r>
          </w:p>
          <w:bookmarkEnd w:id="59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Макара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5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     </w:t>
            </w:r>
          </w:p>
          <w:bookmarkEnd w:id="59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5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     </w:t>
            </w:r>
          </w:p>
          <w:bookmarkEnd w:id="5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5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     </w:t>
            </w:r>
          </w:p>
          <w:bookmarkEnd w:id="59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5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     </w:t>
            </w:r>
          </w:p>
          <w:bookmarkEnd w:id="59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5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     </w:t>
            </w:r>
          </w:p>
          <w:bookmarkEnd w:id="59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Денискины рассказы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5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    </w:t>
            </w:r>
          </w:p>
          <w:bookmarkEnd w:id="59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сказок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 Алисы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5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    </w:t>
            </w:r>
          </w:p>
          <w:bookmarkEnd w:id="59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5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     </w:t>
            </w:r>
          </w:p>
          <w:bookmarkEnd w:id="59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Пьесы-сказки для детей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5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     </w:t>
            </w:r>
          </w:p>
          <w:bookmarkEnd w:id="59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Заболоцкий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позволяй душе лениться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5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     </w:t>
            </w:r>
          </w:p>
          <w:bookmarkEnd w:id="59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5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     </w:t>
            </w:r>
          </w:p>
          <w:bookmarkEnd w:id="59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5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     </w:t>
            </w:r>
          </w:p>
          <w:bookmarkEnd w:id="59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    </w:t>
            </w:r>
          </w:p>
          <w:bookmarkEnd w:id="59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5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     </w:t>
            </w:r>
          </w:p>
          <w:bookmarkEnd w:id="59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Человек-амфибия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     </w:t>
            </w:r>
          </w:p>
          <w:bookmarkEnd w:id="59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     </w:t>
            </w:r>
          </w:p>
          <w:bookmarkEnd w:id="59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Дикая собака Динго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     </w:t>
            </w:r>
          </w:p>
          <w:bookmarkEnd w:id="59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     </w:t>
            </w:r>
          </w:p>
          <w:bookmarkEnd w:id="59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Матерь человеческая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7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     </w:t>
            </w:r>
          </w:p>
          <w:bookmarkEnd w:id="59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далью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     </w:t>
            </w:r>
          </w:p>
          <w:bookmarkEnd w:id="59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учитель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Тополек мой в красной косынке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 шығармалары</w:t>
            </w:r>
          </w:p>
          <w:bookmarkEnd w:id="59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     </w:t>
            </w:r>
          </w:p>
          <w:bookmarkEnd w:id="59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    </w:t>
            </w:r>
          </w:p>
          <w:bookmarkEnd w:id="59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     </w:t>
            </w:r>
          </w:p>
          <w:bookmarkEnd w:id="59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 принц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    </w:t>
            </w:r>
          </w:p>
          <w:bookmarkEnd w:id="5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 Пух и все-все-все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     </w:t>
            </w:r>
          </w:p>
          <w:bookmarkEnd w:id="59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безмолвие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     </w:t>
            </w:r>
          </w:p>
          <w:bookmarkEnd w:id="59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     </w:t>
            </w:r>
          </w:p>
          <w:bookmarkEnd w:id="59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     </w:t>
            </w:r>
          </w:p>
          <w:bookmarkEnd w:id="59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     </w:t>
            </w:r>
          </w:p>
          <w:bookmarkEnd w:id="59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     </w:t>
            </w:r>
          </w:p>
          <w:bookmarkEnd w:id="59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     </w:t>
            </w:r>
          </w:p>
          <w:bookmarkEnd w:id="59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     </w:t>
            </w:r>
          </w:p>
          <w:bookmarkEnd w:id="59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Айвенго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     </w:t>
            </w:r>
          </w:p>
          <w:bookmarkEnd w:id="59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     </w:t>
            </w:r>
          </w:p>
          <w:bookmarkEnd w:id="59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     </w:t>
            </w:r>
          </w:p>
          <w:bookmarkEnd w:id="59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     </w:t>
            </w:r>
          </w:p>
          <w:bookmarkEnd w:id="5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     </w:t>
            </w:r>
          </w:p>
          <w:bookmarkEnd w:id="59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     </w:t>
            </w:r>
          </w:p>
          <w:bookmarkEnd w:id="5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     </w:t>
            </w:r>
          </w:p>
          <w:bookmarkEnd w:id="59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     </w:t>
            </w:r>
          </w:p>
          <w:bookmarkEnd w:id="59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     </w:t>
            </w:r>
          </w:p>
          <w:bookmarkEnd w:id="59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     </w:t>
            </w:r>
          </w:p>
          <w:bookmarkEnd w:id="59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     </w:t>
            </w:r>
          </w:p>
          <w:bookmarkEnd w:id="59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  <w:bookmarkEnd w:id="59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шығармалар</w:t>
            </w:r>
          </w:p>
          <w:bookmarkEnd w:id="59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     </w:t>
            </w:r>
          </w:p>
          <w:bookmarkEnd w:id="59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Сұрша қыз өлеңдері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     </w:t>
            </w:r>
          </w:p>
          <w:bookmarkEnd w:id="59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қоңыр әндері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     </w:t>
            </w:r>
          </w:p>
          <w:bookmarkEnd w:id="59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     </w:t>
            </w:r>
          </w:p>
          <w:bookmarkEnd w:id="5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5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     </w:t>
            </w:r>
          </w:p>
          <w:bookmarkEnd w:id="59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6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     </w:t>
            </w:r>
          </w:p>
          <w:bookmarkEnd w:id="60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Ш.Қ. 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6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     </w:t>
            </w:r>
          </w:p>
          <w:bookmarkEnd w:id="60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романы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6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     </w:t>
            </w:r>
          </w:p>
          <w:bookmarkEnd w:id="60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Мағжанның ақындығы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6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     </w:t>
            </w:r>
          </w:p>
          <w:bookmarkEnd w:id="60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6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     </w:t>
            </w:r>
          </w:p>
          <w:bookmarkEnd w:id="60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 өмірбаяндық романы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6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     </w:t>
            </w:r>
          </w:p>
          <w:bookmarkEnd w:id="60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пьесасы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6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     </w:t>
            </w:r>
          </w:p>
          <w:bookmarkEnd w:id="60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поэмасы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6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     </w:t>
            </w:r>
          </w:p>
          <w:bookmarkEnd w:id="60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аманаты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6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     </w:t>
            </w:r>
          </w:p>
          <w:bookmarkEnd w:id="60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6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     </w:t>
            </w:r>
          </w:p>
          <w:bookmarkEnd w:id="60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романдарынан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6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     </w:t>
            </w:r>
          </w:p>
          <w:bookmarkEnd w:id="60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6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     </w:t>
            </w:r>
          </w:p>
          <w:bookmarkEnd w:id="60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Қазақстаным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6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     </w:t>
            </w:r>
          </w:p>
          <w:bookmarkEnd w:id="60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6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     </w:t>
            </w:r>
          </w:p>
          <w:bookmarkEnd w:id="60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6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     </w:t>
            </w:r>
          </w:p>
          <w:bookmarkEnd w:id="60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 әйеліне қайран қалам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6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     </w:t>
            </w:r>
          </w:p>
          <w:bookmarkEnd w:id="60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6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     </w:t>
            </w:r>
          </w:p>
          <w:bookmarkEnd w:id="60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6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     </w:t>
            </w:r>
          </w:p>
          <w:bookmarkEnd w:id="60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қайсар рухы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6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     </w:t>
            </w:r>
          </w:p>
          <w:bookmarkEnd w:id="60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Өтетілеуов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6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     </w:t>
            </w:r>
          </w:p>
          <w:bookmarkEnd w:id="60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 романы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6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     </w:t>
            </w:r>
          </w:p>
          <w:bookmarkEnd w:id="60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6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     </w:t>
            </w:r>
          </w:p>
          <w:bookmarkEnd w:id="60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ұмытқан тауық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6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     </w:t>
            </w:r>
          </w:p>
          <w:bookmarkEnd w:id="60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 (үзінді)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6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     </w:t>
            </w:r>
          </w:p>
          <w:bookmarkEnd w:id="60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жаңғырық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6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     </w:t>
            </w:r>
          </w:p>
          <w:bookmarkEnd w:id="60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менің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6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     </w:t>
            </w:r>
          </w:p>
          <w:bookmarkEnd w:id="60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жаз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6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шығармалар</w:t>
            </w:r>
          </w:p>
          <w:bookmarkEnd w:id="6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6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     </w:t>
            </w:r>
          </w:p>
          <w:bookmarkEnd w:id="60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Каренина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6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     </w:t>
            </w:r>
          </w:p>
          <w:bookmarkEnd w:id="60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6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     </w:t>
            </w:r>
          </w:p>
          <w:bookmarkEnd w:id="60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6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     </w:t>
            </w:r>
          </w:p>
          <w:bookmarkEnd w:id="6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6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     </w:t>
            </w:r>
          </w:p>
          <w:bookmarkEnd w:id="60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аллеи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6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     </w:t>
            </w:r>
          </w:p>
          <w:bookmarkEnd w:id="60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об Италии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6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     </w:t>
            </w:r>
          </w:p>
          <w:bookmarkEnd w:id="60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это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6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     </w:t>
            </w:r>
          </w:p>
          <w:bookmarkEnd w:id="6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6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     </w:t>
            </w:r>
          </w:p>
          <w:bookmarkEnd w:id="60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6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     </w:t>
            </w:r>
          </w:p>
          <w:bookmarkEnd w:id="60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и положения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6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     </w:t>
            </w:r>
          </w:p>
          <w:bookmarkEnd w:id="60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6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     </w:t>
            </w:r>
          </w:p>
          <w:bookmarkEnd w:id="60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6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     </w:t>
            </w:r>
          </w:p>
          <w:bookmarkEnd w:id="60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стихотворный цикл Персидские мотивы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6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     </w:t>
            </w:r>
          </w:p>
          <w:bookmarkEnd w:id="60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Гиперболоид инженера Гарина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1" w:id="6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     </w:t>
            </w:r>
          </w:p>
          <w:bookmarkEnd w:id="60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проза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6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     </w:t>
            </w:r>
          </w:p>
          <w:bookmarkEnd w:id="60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восходом солнца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6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     </w:t>
            </w:r>
          </w:p>
          <w:bookmarkEnd w:id="60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сражались за родину (главы)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4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     </w:t>
            </w:r>
          </w:p>
          <w:bookmarkEnd w:id="60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Теркин на том свете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 памяти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     </w:t>
            </w:r>
          </w:p>
          <w:bookmarkEnd w:id="60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     </w:t>
            </w:r>
          </w:p>
          <w:bookmarkEnd w:id="60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     </w:t>
            </w:r>
          </w:p>
          <w:bookmarkEnd w:id="60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     </w:t>
            </w:r>
          </w:p>
          <w:bookmarkEnd w:id="60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 и помни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     </w:t>
            </w:r>
          </w:p>
          <w:bookmarkEnd w:id="60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окопах Сталинграда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     </w:t>
            </w:r>
          </w:p>
          <w:bookmarkEnd w:id="60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и судьба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     </w:t>
            </w:r>
          </w:p>
          <w:bookmarkEnd w:id="60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Арбата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     </w:t>
            </w:r>
          </w:p>
          <w:bookmarkEnd w:id="60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одежды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     </w:t>
            </w:r>
          </w:p>
          <w:bookmarkEnd w:id="60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Ильф, Е. 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     </w:t>
            </w:r>
          </w:p>
          <w:bookmarkEnd w:id="60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     </w:t>
            </w:r>
          </w:p>
          <w:bookmarkEnd w:id="60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 из Чегема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     </w:t>
            </w:r>
          </w:p>
          <w:bookmarkEnd w:id="60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     </w:t>
            </w:r>
          </w:p>
          <w:bookmarkEnd w:id="60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 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     </w:t>
            </w:r>
          </w:p>
          <w:bookmarkEnd w:id="60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     </w:t>
            </w:r>
          </w:p>
          <w:bookmarkEnd w:id="60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Бодался теленок с дубом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     </w:t>
            </w:r>
          </w:p>
          <w:bookmarkEnd w:id="60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Баллада о времени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     </w:t>
            </w:r>
          </w:p>
          <w:bookmarkEnd w:id="60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Кысь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     </w:t>
            </w:r>
          </w:p>
          <w:bookmarkEnd w:id="60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     </w:t>
            </w:r>
          </w:p>
          <w:bookmarkEnd w:id="60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 А. 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 быть богом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     </w:t>
            </w:r>
          </w:p>
          <w:bookmarkEnd w:id="60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“П”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     </w:t>
            </w:r>
          </w:p>
          <w:bookmarkEnd w:id="60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Азазель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гамбит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     </w:t>
            </w:r>
          </w:p>
          <w:bookmarkEnd w:id="60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     </w:t>
            </w:r>
          </w:p>
          <w:bookmarkEnd w:id="60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     </w:t>
            </w:r>
          </w:p>
          <w:bookmarkEnd w:id="60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Махамбета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 шығармалары</w:t>
            </w:r>
          </w:p>
          <w:bookmarkEnd w:id="60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     </w:t>
            </w:r>
          </w:p>
          <w:bookmarkEnd w:id="60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и черное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     </w:t>
            </w:r>
          </w:p>
          <w:bookmarkEnd w:id="60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Гюго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Парижской Богоматери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     </w:t>
            </w:r>
          </w:p>
          <w:bookmarkEnd w:id="60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Гранде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3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     </w:t>
            </w:r>
          </w:p>
          <w:bookmarkEnd w:id="60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     </w:t>
            </w:r>
          </w:p>
          <w:bookmarkEnd w:id="60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     </w:t>
            </w:r>
          </w:p>
          <w:bookmarkEnd w:id="60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     </w:t>
            </w:r>
          </w:p>
          <w:bookmarkEnd w:id="60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     </w:t>
            </w:r>
          </w:p>
          <w:bookmarkEnd w:id="60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Похождения бравого солдата Швейка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     </w:t>
            </w:r>
          </w:p>
          <w:bookmarkEnd w:id="60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Шахматная новелла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     </w:t>
            </w:r>
          </w:p>
          <w:bookmarkEnd w:id="60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     </w:t>
            </w:r>
          </w:p>
          <w:bookmarkEnd w:id="60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     </w:t>
            </w:r>
          </w:p>
          <w:bookmarkEnd w:id="60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Драйзер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трагедия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     </w:t>
            </w:r>
          </w:p>
          <w:bookmarkEnd w:id="60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волк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     </w:t>
            </w:r>
          </w:p>
          <w:bookmarkEnd w:id="60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Прощай, 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6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     </w:t>
            </w:r>
          </w:p>
          <w:bookmarkEnd w:id="60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лет одиночества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6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     </w:t>
            </w:r>
          </w:p>
          <w:bookmarkEnd w:id="60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Богач, бедняк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6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     </w:t>
            </w:r>
          </w:p>
          <w:bookmarkEnd w:id="60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Робот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6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     </w:t>
            </w:r>
          </w:p>
          <w:bookmarkEnd w:id="60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из одуванчиков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6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     </w:t>
            </w:r>
          </w:p>
          <w:bookmarkEnd w:id="60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пропастью во ржи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6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     </w:t>
            </w:r>
          </w:p>
          <w:bookmarkEnd w:id="60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6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     </w:t>
            </w:r>
          </w:p>
          <w:bookmarkEnd w:id="60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6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     </w:t>
            </w:r>
          </w:p>
          <w:bookmarkEnd w:id="60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6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     </w:t>
            </w:r>
          </w:p>
          <w:bookmarkEnd w:id="60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3" w:id="6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     </w:t>
            </w:r>
          </w:p>
          <w:bookmarkEnd w:id="60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6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     </w:t>
            </w:r>
          </w:p>
          <w:bookmarkEnd w:id="60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6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     </w:t>
            </w:r>
          </w:p>
          <w:bookmarkEnd w:id="60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Alexandre Dumas (retold by Elizabeth Gray and Ian Robertson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8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бұйрығына 8-қосымша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 8-қосымша</w:t>
            </w:r>
          </w:p>
        </w:tc>
      </w:tr>
    </w:tbl>
    <w:bookmarkStart w:name="z6129" w:id="6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Мұғалімдерге арналған оқу-әдістемелік құралдар және әдебиеттер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6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431"/>
        <w:gridCol w:w="2923"/>
        <w:gridCol w:w="1253"/>
        <w:gridCol w:w="1913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6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0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6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әлеуметтік педагогтың қызметін ұйымдастыру және іс-қағаздарды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Бөкешова,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Игілік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6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педагогикасы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Ұзақбаева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6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Үшөлшемді әдістемелік жүйе білім беру сапасын арттырудың тиімді құралы.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6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"Бейнелеу өнері пәнін оқыту жүйесі".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Қамақ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6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жетекшісі жұмысының мазмұны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Тайтанова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6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6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амалдар негізінде оқытудың педагогикалық алғышарттары.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Қараев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" w:id="6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сабақтарында сатылай-кешенді талдау жүргізу үлгілері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Ұстағалиева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6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 қазақ тілі сабақтарында ертегілерді қолдану. Сабақ жоспарлары мен тәрбие сағаттары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6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пәнінен жалпы білім беретін негізгі мектеп курсы бойынша жазбаша емтихан өткізуге арналған диктанттар жинағы. Оқу-әдістемелік құрал.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Ғалымжанов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Сулейменова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6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Ақын-жазушылардың портреттері. 2-4 сыныптар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Шакиева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6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6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Тюкачева,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Белбеуова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6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бастауыш сыныптарына ағылшын тілінен сыныптан тыс (Ойын түрлері, жұмбақтар, көріністер, өлеңдер).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A. Оmarova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6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Кестелер мен анықтамалық материалдар. 1-2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6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 -жоспар және бақылау жұмыстарының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6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Теңсіздіктер. 8-11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6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 бойынша тесттік тапсырмалар.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Еділбаева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6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пәні бойынша сарамандық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9 сыныптар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6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пәнінен бақылау жұмыстарының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Ауталипова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6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Механика: динамикадан есептер шығару үлгісі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6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 қоршаған әлем: табиғат, нәбатат, мақлұқат" "Мир вокруг нас: природа, флора, фауна". Мұғалімдерге арналған көмекші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Краус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6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Негiздердiң, қышқылдардың және тұздардың суда ерігіштігі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" w:id="6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электрохимиялық кернеу қатары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6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 9-сынып.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6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ақшадан да артық" қосымша әдебиеті Мұғалімдер мен кеңесшілерге арналған әдістемелік құралы. Жұмыс дәптері. "Бірлестік" ойыны. "Бизнес" ойыны. Ойындарға карточкалар. Оқушы дипломы.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Энтина,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Тришечкина,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Жандалинова,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Қасмағанбет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6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6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6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әдебиетінен сұрау-тапсырмалар моделі.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 әдебиетін модульдік технология негізінде оқытуға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Тауықбаева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Дүйсенбаев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әліппесі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Табылды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технологиясы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Түсіпжан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7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Tutor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психологиясын дамытуға арналған тренингтер. Әдістемелік құрал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Танибергенова,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тілін дамыту, байланыстырып сөйлеуін, тілдің лексикалық -грамматикалық жүйесін қалыптастыруға арналған дидактикалық ойындар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Саурбаева,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Дәуір-кітап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ЕНТ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1, 2-бөлім Бастауыш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Диктанттар мен мазмұндамалар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учителя. 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2-жұмыс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І , ІІ жартыжылдық мұғалімнің жұмыс дәптері.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Тердікбай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Утегенова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Лесбекқызы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Мұғалімнің жұмыс дәптері. 10-сынып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Өтепов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білім берудегі техникалар мен технологиялар.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Қ.Қараев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диктантына арналған мәтіндер 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Ж.Нұрсейітова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Мұғалімнің жұмыс дәптері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Б.Шаушекова,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ІІ, жартыжылдық. Мұғалімге арналған көмекші құрал+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Сапарбаева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Әбдікәрімова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5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Мұғалімге арналған көмекші құрал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жартыжылдық Мұғалімге арналған көмекші құрал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қозғалысының педагогикасы: тәрбие жұмысының теориясы мен практикасы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Тесленко,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Дмитриенко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Ювенологиялық зерттеу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мектепте шетел тілдерін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мектеп курсының математикадан жазбаша емтихан өткізуге арналған 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Данилюк, В. Грибиниченко,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Лукьянова, Б. Хамзина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 тереңдете оқытатын сыныптарда негізгі орта мектеп курсы бойынша жазбаша емтихан өткізуге арналған тапсырмалар жинағы.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 мектеп курсы бойынша математика пәнінен жазбаша емтихан өткізуге арналған тапсырмалар жинағы (ҚГБ)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2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Бүлдіршіндермен қызықты әңгімелер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Гринцевич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6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сыныптарда оқу жылдамдығын тексеруге арналған мәтіндер жинағы. 1-4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Аргумбаева,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Утильбекова.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6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шыныктыру. Жалпы білім беретін мектептің 1-4 сыныптар мұғалімдеріне арналған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Меркель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6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6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6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6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ондық сандары. Математикадан қатқыл қағаздағы плакаттар жиынтығы.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плакат)/ Числа первого десятка. Набор плакатов по математике на картоне (20 плакатов)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8" w:id="6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6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"Сабалақ" поэмасы.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Қ.Шаңғытбаев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99" w:id="6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</w:t>
      </w:r>
    </w:p>
    <w:bookmarkEnd w:id="6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34"/>
        <w:gridCol w:w="1730"/>
        <w:gridCol w:w="1427"/>
        <w:gridCol w:w="1627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" w:id="6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" w:id="6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речевой этикет и правила хорошего 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К.А.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6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4-5 лет. Образовательные области: "Коммуникация", "Социум", "Познание"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6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на уроках истории Казахстана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Зарифова М., Тарасенко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" w:id="6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Интерактивное задание по обучению грамоте. Электронное приложение к Добукварику и Букварю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6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Поурочные 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6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интерактивной доской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6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"JA – больше чем деньги" Методическое руководство для учителей и консультантов. Рабочая тетрадь. Игра "Сообщество". Игра "Бизнес". Карточки к играм. Диплом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Тришечкина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Касмаганбет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6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дошкольников. Книга 3. Методическое пособие для психологов педагогов, воспитателей детских дошкольных учреждений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6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дошкольников: как правильно растить и воспитывать ребенка от 3 до 6 лет. Книга 4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 Цветкова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6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Практические материалы для проведения уроков в начальной школе.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6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дидактических игр для учащихся начальных классов. 1-4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Титоренко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6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детского движения: теория и практика воспитательной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Тесленко А., Дмитриенко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ювенологических исследований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6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іс қағаздарын жүргізу курсынан практикалық тапсырмалар. Делопроизводство на государственном языке. Практические задания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Жахина Б., Құрманова А., Қайырбекова 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6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заданий для проведения письменного экзамена за курс основной средней школы в классах с углубленным изучением математики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Егоркина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6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Занимательные беседы с дошколенком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Гринцевич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6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текстов для проверки техники чтения в 5-7 классах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Мажимова 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6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текстов для проверки техники чтения в начальных классах. 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Полушкина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6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Закирова,Н.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6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стратегий и техник активного преподавания и учения (на казахском и русском языках)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Кусаинов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6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сыныптар</w:t>
            </w:r>
          </w:p>
          <w:bookmarkEnd w:id="6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6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  <w:bookmarkEnd w:id="6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5-сынып мұғалімдеріне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Ибрагимов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6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  <w:bookmarkEnd w:id="6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7-сынып мұғалімдеріне арналған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6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  <w:bookmarkEnd w:id="6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Қазақша-орысша-ағылшынша-түрікше экологиялық түсіндірме сөздік. Қазахско-русско-англо-турецкий толковый экологический словарь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Қирабаев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6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  <w:bookmarkEnd w:id="6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терминдерінің түсіндірме сөздігі (казақша-орысша орысша-қазақша)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Жолымбетов,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Құлназаров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6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  <w:bookmarkEnd w:id="6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Қазақша-орысша, орысша-қазақша қоғамдық ғылымдар терминдерінің сөздігі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Айтбайұлы,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Айдарбек,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Әшімбаева,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Жөнкешов,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Нұрмышева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"орнак"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6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  <w:bookmarkEnd w:id="6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Қазақша-французша французша-қазақша тілдескіш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Бақытов,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" w:id="6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  <w:bookmarkEnd w:id="6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6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  <w:bookmarkEnd w:id="6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6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  <w:bookmarkEnd w:id="6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6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  <w:bookmarkEnd w:id="6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6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  <w:bookmarkEnd w:id="6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6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  <w:bookmarkEnd w:id="6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10 класс (ОГН)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6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  <w:bookmarkEnd w:id="6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диктантов. 10-11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6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  <w:bookmarkEnd w:id="6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материал. 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 Булгакова Г., 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6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  <w:bookmarkEnd w:id="6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Справочное пособие "Страноведение (история, география, культура, традиции)".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6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  <w:bookmarkEnd w:id="6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Елтану. Анықтамалық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6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  <w:bookmarkEnd w:id="6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по физической географии Казахстана.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6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  <w:bookmarkEnd w:id="6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 солей, кислот и оснований в воде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6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  <w:bookmarkEnd w:id="6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ряд напряжений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6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  <w:bookmarkEnd w:id="6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 Копкина Е., Девяткина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6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  <w:bookmarkEnd w:id="6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 Аубакиров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6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  <w:bookmarkEnd w:id="6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Барвих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6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  <w:bookmarkEnd w:id="6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6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  <w:bookmarkEnd w:id="6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измерители по технологии полного усвоения на уроках химии. Учебно-методическое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Ласковая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  <w:bookmarkEnd w:id="6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химии.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     </w:t>
            </w:r>
          </w:p>
          <w:bookmarkEnd w:id="6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органической химии. Учебно-методические пособие. 11 класс. ЕМН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     </w:t>
            </w:r>
          </w:p>
          <w:bookmarkEnd w:id="6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классов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     </w:t>
            </w:r>
          </w:p>
          <w:bookmarkEnd w:id="6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 в школе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Утилова А., Сатынская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     </w:t>
            </w:r>
          </w:p>
          <w:bookmarkEnd w:id="6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формы и приемы организации устного счета на уроках математики в 5 классе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     </w:t>
            </w:r>
          </w:p>
          <w:bookmarkEnd w:id="6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функциональной грамотности на уроках математики 5-6, 9-11 классов. Методическое пособие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Матюшкина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Ю.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 </w:t>
            </w:r>
          </w:p>
          <w:bookmarkEnd w:id="6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Развите логического мышления школьников через решение текстовых задач 9-11 классов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